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Pr="00F8499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Pr="00F84995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Pr="00F8499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58452FF0" w14:textId="77777777" w:rsidR="00BD24E4" w:rsidRDefault="00AE583B" w:rsidP="00BD24E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 w:rsidRPr="00F8499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Сагайдачного в </w:t>
      </w:r>
      <w:proofErr w:type="spellStart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>с.Переспа</w:t>
      </w:r>
      <w:proofErr w:type="spellEnd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області»</w:t>
      </w:r>
    </w:p>
    <w:p w14:paraId="2FD17B53" w14:textId="77777777" w:rsidR="00BD24E4" w:rsidRPr="00BD24E4" w:rsidRDefault="00F84995" w:rsidP="00BD24E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</w:rPr>
      </w:pPr>
      <w:r w:rsidRPr="00BD24E4">
        <w:rPr>
          <w:rFonts w:ascii="Times New Roman" w:eastAsia="Times New Roman" w:hAnsi="Times New Roman"/>
          <w:i/>
          <w:sz w:val="20"/>
          <w:szCs w:val="20"/>
        </w:rPr>
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</w:t>
      </w:r>
      <w:r w:rsidRPr="00BD24E4">
        <w:rPr>
          <w:rFonts w:ascii="Times New Roman" w:eastAsia="Times New Roman" w:hAnsi="Times New Roman"/>
          <w:b/>
          <w:i/>
          <w:sz w:val="20"/>
          <w:szCs w:val="20"/>
        </w:rPr>
        <w:t xml:space="preserve">  </w:t>
      </w:r>
    </w:p>
    <w:p w14:paraId="0B1A3BD8" w14:textId="1EA2E12B" w:rsidR="00F30C0E" w:rsidRPr="00F84995" w:rsidRDefault="000E3973" w:rsidP="00F30C0E">
      <w:pPr>
        <w:spacing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від </w:t>
      </w:r>
      <w:r w:rsidR="00BD24E4"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>29 серпня</w:t>
      </w:r>
      <w:r w:rsidR="00661040" w:rsidRPr="00BD24E4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2023 року.</w:t>
      </w:r>
    </w:p>
    <w:p w14:paraId="00000006" w14:textId="08767795" w:rsidR="00C325E5" w:rsidRPr="00F84995" w:rsidRDefault="00AE583B" w:rsidP="00F30C0E">
      <w:pPr>
        <w:spacing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F84995"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F8499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F8499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F8499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F8499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F8499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F8499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F8499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F8499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F8499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F8499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F8499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8499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3F28DC17" w14:textId="77777777" w:rsidR="00BD24E4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 w:colFirst="0" w:colLast="0"/>
      <w:bookmarkEnd w:id="0"/>
      <w:r w:rsidRPr="00F84995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4995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7A3ED21A" w14:textId="77777777" w:rsidR="00DF4820" w:rsidRDefault="00DF4820" w:rsidP="00DF4820">
      <w:pPr>
        <w:spacing w:before="280" w:after="28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bookmarkStart w:id="1" w:name="_GoBack"/>
      <w:r w:rsidRPr="00DF4820">
        <w:rPr>
          <w:rFonts w:ascii="Times New Roman" w:eastAsia="Times New Roman" w:hAnsi="Times New Roman"/>
          <w:b/>
          <w:sz w:val="20"/>
          <w:szCs w:val="20"/>
        </w:rPr>
        <w:t xml:space="preserve">«Експлуатаційне  утримання (поточний дрібний ремонт) дороги  по вул. Сагайдачного в </w:t>
      </w:r>
      <w:proofErr w:type="spellStart"/>
      <w:r w:rsidRPr="00DF4820">
        <w:rPr>
          <w:rFonts w:ascii="Times New Roman" w:eastAsia="Times New Roman" w:hAnsi="Times New Roman"/>
          <w:b/>
          <w:sz w:val="20"/>
          <w:szCs w:val="20"/>
        </w:rPr>
        <w:t>с.Переспа</w:t>
      </w:r>
      <w:proofErr w:type="spellEnd"/>
      <w:r w:rsidRPr="00DF4820">
        <w:rPr>
          <w:rFonts w:ascii="Times New Roman" w:eastAsia="Times New Roman" w:hAnsi="Times New Roman"/>
          <w:b/>
          <w:sz w:val="20"/>
          <w:szCs w:val="20"/>
        </w:rPr>
        <w:t xml:space="preserve"> комунальної власності </w:t>
      </w:r>
      <w:proofErr w:type="spellStart"/>
      <w:r w:rsidRPr="00DF4820">
        <w:rPr>
          <w:rFonts w:ascii="Times New Roman" w:eastAsia="Times New Roman" w:hAnsi="Times New Roman"/>
          <w:b/>
          <w:sz w:val="20"/>
          <w:szCs w:val="20"/>
        </w:rPr>
        <w:t>Сокальської</w:t>
      </w:r>
      <w:proofErr w:type="spellEnd"/>
      <w:r w:rsidRPr="00DF4820">
        <w:rPr>
          <w:rFonts w:ascii="Times New Roman" w:eastAsia="Times New Roman" w:hAnsi="Times New Roman"/>
          <w:b/>
          <w:sz w:val="20"/>
          <w:szCs w:val="20"/>
        </w:rPr>
        <w:t xml:space="preserve"> міської ради Львівської </w:t>
      </w:r>
      <w:proofErr w:type="spellStart"/>
      <w:r w:rsidRPr="00DF4820">
        <w:rPr>
          <w:rFonts w:ascii="Times New Roman" w:eastAsia="Times New Roman" w:hAnsi="Times New Roman"/>
          <w:b/>
          <w:sz w:val="20"/>
          <w:szCs w:val="20"/>
        </w:rPr>
        <w:t>області»</w:t>
      </w:r>
      <w:proofErr w:type="spellEnd"/>
    </w:p>
    <w:bookmarkEnd w:id="1"/>
    <w:p w14:paraId="0454A4B6" w14:textId="570F3963" w:rsidR="00F84995" w:rsidRPr="00F84995" w:rsidRDefault="00BD24E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</w:t>
      </w:r>
    </w:p>
    <w:p w14:paraId="21890188" w14:textId="77777777" w:rsidR="00BD24E4" w:rsidRPr="00BD24E4" w:rsidRDefault="00AE583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Відкриті торги </w:t>
      </w:r>
      <w:r w:rsidR="00BD24E4">
        <w:rPr>
          <w:rFonts w:ascii="Times New Roman" w:eastAsia="Times New Roman" w:hAnsi="Times New Roman"/>
          <w:sz w:val="20"/>
          <w:szCs w:val="20"/>
        </w:rPr>
        <w:t>(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>з особливостями</w:t>
      </w:r>
      <w:r w:rsidR="00BD24E4">
        <w:rPr>
          <w:rFonts w:ascii="Times New Roman" w:eastAsia="Times New Roman" w:hAnsi="Times New Roman"/>
          <w:sz w:val="20"/>
          <w:szCs w:val="20"/>
        </w:rPr>
        <w:t>)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1D1368" w:rsidRPr="00F84995">
        <w:rPr>
          <w:rFonts w:ascii="Times New Roman" w:eastAsia="Times New Roman" w:hAnsi="Times New Roman"/>
          <w:sz w:val="20"/>
          <w:szCs w:val="20"/>
        </w:rPr>
        <w:t xml:space="preserve">- </w:t>
      </w:r>
      <w:r w:rsidR="00BD24E4" w:rsidRPr="00BD24E4">
        <w:rPr>
          <w:rFonts w:ascii="Times New Roman" w:hAnsi="Times New Roman"/>
          <w:b/>
          <w:color w:val="333333"/>
          <w:sz w:val="20"/>
          <w:szCs w:val="20"/>
          <w:u w:val="single"/>
          <w:shd w:val="clear" w:color="auto" w:fill="FFFFFF"/>
        </w:rPr>
        <w:t>UA-2023-08-29-004751-a</w:t>
      </w:r>
    </w:p>
    <w:p w14:paraId="0000000A" w14:textId="3AAEC1D1" w:rsidR="00C325E5" w:rsidRPr="00F8499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Відповідно до коштори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 xml:space="preserve">сного розрахунку складає </w:t>
      </w:r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500 000 </w:t>
      </w:r>
      <w:proofErr w:type="spellStart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2DCA7429" w:rsidR="00B11F4E" w:rsidRPr="00F84995" w:rsidRDefault="00AE583B" w:rsidP="00F8499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F84995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5C5090" w:rsidRPr="00F84995">
        <w:rPr>
          <w:rFonts w:ascii="Times New Roman" w:eastAsia="Times New Roman" w:hAnsi="Times New Roman"/>
          <w:sz w:val="20"/>
          <w:szCs w:val="20"/>
        </w:rPr>
        <w:t xml:space="preserve"> </w:t>
      </w:r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500 000 </w:t>
      </w:r>
      <w:proofErr w:type="spellStart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="00BD24E4" w:rsidRPr="00BD24E4">
        <w:rPr>
          <w:rFonts w:ascii="Times New Roman" w:eastAsia="Times New Roman" w:hAnsi="Times New Roman"/>
          <w:b/>
          <w:sz w:val="20"/>
          <w:szCs w:val="20"/>
        </w:rPr>
        <w:t xml:space="preserve"> з ПДВ</w:t>
      </w:r>
      <w:r w:rsidR="000E3973" w:rsidRPr="00F84995">
        <w:rPr>
          <w:rFonts w:ascii="Times New Roman" w:eastAsia="Times New Roman" w:hAnsi="Times New Roman"/>
          <w:sz w:val="20"/>
          <w:szCs w:val="20"/>
        </w:rPr>
        <w:t xml:space="preserve">. Визначено на підставі кошторисного розрахунку затвердженого 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-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ab/>
        <w:t xml:space="preserve"> </w:t>
      </w:r>
      <w:r w:rsidR="00BD24E4" w:rsidRPr="00BD24E4">
        <w:rPr>
          <w:rFonts w:ascii="Times New Roman" w:eastAsia="Times New Roman" w:hAnsi="Times New Roman"/>
          <w:sz w:val="20"/>
          <w:szCs w:val="20"/>
        </w:rPr>
        <w:t>Рішення</w:t>
      </w:r>
      <w:r w:rsidR="00BD24E4">
        <w:rPr>
          <w:rFonts w:ascii="Times New Roman" w:eastAsia="Times New Roman" w:hAnsi="Times New Roman"/>
          <w:sz w:val="20"/>
          <w:szCs w:val="20"/>
        </w:rPr>
        <w:t>м</w:t>
      </w:r>
      <w:r w:rsidR="00BD24E4" w:rsidRPr="00BD24E4">
        <w:rPr>
          <w:rFonts w:ascii="Times New Roman" w:eastAsia="Times New Roman" w:hAnsi="Times New Roman"/>
          <w:sz w:val="20"/>
          <w:szCs w:val="20"/>
        </w:rPr>
        <w:t xml:space="preserve"> Виконавчого Комітету </w:t>
      </w:r>
      <w:proofErr w:type="spellStart"/>
      <w:r w:rsidR="00BD24E4" w:rsidRPr="00BD24E4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BD24E4" w:rsidRPr="00BD24E4">
        <w:rPr>
          <w:rFonts w:ascii="Times New Roman" w:eastAsia="Times New Roman" w:hAnsi="Times New Roman"/>
          <w:sz w:val="20"/>
          <w:szCs w:val="20"/>
        </w:rPr>
        <w:t xml:space="preserve"> міської ради № 217 від 14 серпня 2023 року « Про затвердження кошторисної документації на об’єкт будівництва «Експлуатаційне  утримання (поточний дрібний ремонт) дороги  по вул. Сагайдачного в </w:t>
      </w:r>
      <w:proofErr w:type="spellStart"/>
      <w:r w:rsidR="00BD24E4" w:rsidRPr="00BD24E4">
        <w:rPr>
          <w:rFonts w:ascii="Times New Roman" w:eastAsia="Times New Roman" w:hAnsi="Times New Roman"/>
          <w:sz w:val="20"/>
          <w:szCs w:val="20"/>
        </w:rPr>
        <w:t>с.Переспа</w:t>
      </w:r>
      <w:proofErr w:type="spellEnd"/>
      <w:r w:rsidR="00BD24E4" w:rsidRPr="00BD24E4">
        <w:rPr>
          <w:rFonts w:ascii="Times New Roman" w:eastAsia="Times New Roman" w:hAnsi="Times New Roman"/>
          <w:sz w:val="20"/>
          <w:szCs w:val="20"/>
        </w:rPr>
        <w:t xml:space="preserve"> комунальної власності </w:t>
      </w:r>
      <w:proofErr w:type="spellStart"/>
      <w:r w:rsidR="00BD24E4" w:rsidRPr="00BD24E4">
        <w:rPr>
          <w:rFonts w:ascii="Times New Roman" w:eastAsia="Times New Roman" w:hAnsi="Times New Roman"/>
          <w:sz w:val="20"/>
          <w:szCs w:val="20"/>
        </w:rPr>
        <w:t>Сокальської</w:t>
      </w:r>
      <w:proofErr w:type="spellEnd"/>
      <w:r w:rsidR="00BD24E4" w:rsidRPr="00BD24E4">
        <w:rPr>
          <w:rFonts w:ascii="Times New Roman" w:eastAsia="Times New Roman" w:hAnsi="Times New Roman"/>
          <w:sz w:val="20"/>
          <w:szCs w:val="20"/>
        </w:rPr>
        <w:t xml:space="preserve"> міської ради Львівської області»»</w:t>
      </w:r>
      <w:r w:rsidR="00F84995" w:rsidRPr="00F84995">
        <w:rPr>
          <w:rFonts w:ascii="Times New Roman" w:eastAsia="Times New Roman" w:hAnsi="Times New Roman"/>
          <w:sz w:val="20"/>
          <w:szCs w:val="20"/>
        </w:rPr>
        <w:t>;</w:t>
      </w:r>
    </w:p>
    <w:p w14:paraId="27995C77" w14:textId="77777777" w:rsidR="00F84995" w:rsidRPr="00F84995" w:rsidRDefault="00F84995" w:rsidP="00F8499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12D66217" w14:textId="0F460A91" w:rsidR="00633D45" w:rsidRPr="00F84995" w:rsidRDefault="00AE583B" w:rsidP="001D1368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84995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 w:colFirst="0" w:colLast="0"/>
      <w:bookmarkEnd w:id="2"/>
    </w:p>
    <w:p w14:paraId="2EDC7ECB" w14:textId="7B8EF30D" w:rsidR="00F84995" w:rsidRDefault="00633D45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F84995">
        <w:rPr>
          <w:b/>
          <w:color w:val="000000"/>
          <w:sz w:val="20"/>
          <w:szCs w:val="20"/>
        </w:rPr>
        <w:t>Мета:</w:t>
      </w:r>
      <w:r w:rsidRPr="00F84995">
        <w:rPr>
          <w:color w:val="000000"/>
          <w:sz w:val="20"/>
          <w:szCs w:val="20"/>
        </w:rPr>
        <w:t xml:space="preserve"> </w:t>
      </w:r>
      <w:r w:rsidR="00F84995" w:rsidRPr="00F84995">
        <w:rPr>
          <w:color w:val="000000"/>
          <w:sz w:val="20"/>
          <w:szCs w:val="20"/>
        </w:rPr>
        <w:t>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</w:r>
    </w:p>
    <w:p w14:paraId="4AD70CEE" w14:textId="77777777" w:rsidR="00BD24E4" w:rsidRPr="00F84995" w:rsidRDefault="00BD24E4" w:rsidP="00F84995">
      <w:pPr>
        <w:pStyle w:val="a7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F7F3389" w14:textId="5BF90703" w:rsidR="006937A8" w:rsidRDefault="006937A8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Розробник технічного завдання</w:t>
      </w:r>
      <w:r w:rsidR="00633D45" w:rsidRPr="00F84995">
        <w:rPr>
          <w:b/>
          <w:sz w:val="20"/>
          <w:szCs w:val="20"/>
        </w:rPr>
        <w:t xml:space="preserve"> закупівлі: </w:t>
      </w:r>
      <w:r w:rsidR="000E3973" w:rsidRPr="00BD24E4">
        <w:rPr>
          <w:sz w:val="20"/>
          <w:szCs w:val="20"/>
        </w:rPr>
        <w:t xml:space="preserve">Ініціатор закупівлі Олійник Олег Романович - Заступник з питань діяльності виконавчих органів ради. Розробник кошторисної документації ФОП </w:t>
      </w:r>
      <w:proofErr w:type="spellStart"/>
      <w:r w:rsidR="000E3973" w:rsidRPr="00BD24E4">
        <w:rPr>
          <w:sz w:val="20"/>
          <w:szCs w:val="20"/>
        </w:rPr>
        <w:t>Галайда</w:t>
      </w:r>
      <w:proofErr w:type="spellEnd"/>
      <w:r w:rsidR="000E3973" w:rsidRPr="00BD24E4">
        <w:rPr>
          <w:sz w:val="20"/>
          <w:szCs w:val="20"/>
        </w:rPr>
        <w:t xml:space="preserve"> Анатолій Миколайович.</w:t>
      </w:r>
    </w:p>
    <w:p w14:paraId="3717DD9A" w14:textId="77777777" w:rsidR="00BD24E4" w:rsidRPr="00BD24E4" w:rsidRDefault="00BD24E4" w:rsidP="00F8499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14:paraId="7C336F5A" w14:textId="67222419" w:rsidR="006937A8" w:rsidRPr="00F84995" w:rsidRDefault="006937A8" w:rsidP="00633D45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F84995">
        <w:rPr>
          <w:b/>
          <w:sz w:val="20"/>
          <w:szCs w:val="20"/>
        </w:rPr>
        <w:t>Підстава:</w:t>
      </w:r>
      <w:r w:rsidRPr="00F84995">
        <w:rPr>
          <w:sz w:val="20"/>
          <w:szCs w:val="20"/>
        </w:rPr>
        <w:t xml:space="preserve"> </w:t>
      </w:r>
      <w:r w:rsidR="00BD24E4">
        <w:rPr>
          <w:sz w:val="20"/>
          <w:szCs w:val="20"/>
        </w:rPr>
        <w:t xml:space="preserve">Рішення Сесії </w:t>
      </w:r>
      <w:proofErr w:type="spellStart"/>
      <w:r w:rsidR="00BD24E4">
        <w:rPr>
          <w:sz w:val="20"/>
          <w:szCs w:val="20"/>
        </w:rPr>
        <w:t>Сокальської</w:t>
      </w:r>
      <w:proofErr w:type="spellEnd"/>
      <w:r w:rsidR="00BD24E4">
        <w:rPr>
          <w:sz w:val="20"/>
          <w:szCs w:val="20"/>
        </w:rPr>
        <w:t xml:space="preserve"> м</w:t>
      </w:r>
      <w:r w:rsidR="00F84995" w:rsidRPr="00F84995">
        <w:rPr>
          <w:sz w:val="20"/>
          <w:szCs w:val="20"/>
        </w:rPr>
        <w:t xml:space="preserve">іської ради Львівської області № №1179  від 09.08.2023 року «Про внесення змін до Програми розвитку та утримання вулично-дорожньої мережі на території </w:t>
      </w:r>
      <w:proofErr w:type="spellStart"/>
      <w:r w:rsidR="00F84995" w:rsidRPr="00F84995">
        <w:rPr>
          <w:sz w:val="20"/>
          <w:szCs w:val="20"/>
        </w:rPr>
        <w:t>Сокальської</w:t>
      </w:r>
      <w:proofErr w:type="spellEnd"/>
      <w:r w:rsidR="00F84995" w:rsidRPr="00F84995">
        <w:rPr>
          <w:sz w:val="20"/>
          <w:szCs w:val="20"/>
        </w:rPr>
        <w:t xml:space="preserve"> міської ради Львівської області на 2023 рік», Рішення Виконавчого Комітет</w:t>
      </w:r>
      <w:r w:rsidR="00BD24E4">
        <w:rPr>
          <w:sz w:val="20"/>
          <w:szCs w:val="20"/>
        </w:rPr>
        <w:t xml:space="preserve">у </w:t>
      </w:r>
      <w:proofErr w:type="spellStart"/>
      <w:r w:rsidR="00BD24E4">
        <w:rPr>
          <w:sz w:val="20"/>
          <w:szCs w:val="20"/>
        </w:rPr>
        <w:t>Сокальської</w:t>
      </w:r>
      <w:proofErr w:type="spellEnd"/>
      <w:r w:rsidR="00BD24E4">
        <w:rPr>
          <w:sz w:val="20"/>
          <w:szCs w:val="20"/>
        </w:rPr>
        <w:t xml:space="preserve"> міської ради № 217</w:t>
      </w:r>
      <w:r w:rsidR="00F84995" w:rsidRPr="00F84995">
        <w:rPr>
          <w:sz w:val="20"/>
          <w:szCs w:val="20"/>
        </w:rPr>
        <w:t xml:space="preserve"> від 14 серпня 2023 року </w:t>
      </w:r>
      <w:r w:rsidR="00BD24E4" w:rsidRPr="00BD24E4">
        <w:rPr>
          <w:sz w:val="20"/>
          <w:szCs w:val="20"/>
        </w:rPr>
        <w:t xml:space="preserve">« Про затвердження кошторисної документації на об’єкт будівництва «Експлуатаційне  </w:t>
      </w:r>
      <w:r w:rsidR="00BD24E4" w:rsidRPr="00BD24E4">
        <w:rPr>
          <w:sz w:val="20"/>
          <w:szCs w:val="20"/>
        </w:rPr>
        <w:lastRenderedPageBreak/>
        <w:t xml:space="preserve">утримання (поточний дрібний ремонт) дороги  по вул. Сагайдачного в </w:t>
      </w:r>
      <w:proofErr w:type="spellStart"/>
      <w:r w:rsidR="00BD24E4" w:rsidRPr="00BD24E4">
        <w:rPr>
          <w:sz w:val="20"/>
          <w:szCs w:val="20"/>
        </w:rPr>
        <w:t>с.Переспа</w:t>
      </w:r>
      <w:proofErr w:type="spellEnd"/>
      <w:r w:rsidR="00BD24E4" w:rsidRPr="00BD24E4">
        <w:rPr>
          <w:sz w:val="20"/>
          <w:szCs w:val="20"/>
        </w:rPr>
        <w:t xml:space="preserve"> комунальної власності </w:t>
      </w:r>
      <w:proofErr w:type="spellStart"/>
      <w:r w:rsidR="00BD24E4" w:rsidRPr="00BD24E4">
        <w:rPr>
          <w:sz w:val="20"/>
          <w:szCs w:val="20"/>
        </w:rPr>
        <w:t>Сокальської</w:t>
      </w:r>
      <w:proofErr w:type="spellEnd"/>
      <w:r w:rsidR="00BD24E4" w:rsidRPr="00BD24E4">
        <w:rPr>
          <w:sz w:val="20"/>
          <w:szCs w:val="20"/>
        </w:rPr>
        <w:t xml:space="preserve"> мі</w:t>
      </w:r>
      <w:r w:rsidR="00BD24E4">
        <w:rPr>
          <w:sz w:val="20"/>
          <w:szCs w:val="20"/>
        </w:rPr>
        <w:t>ської ради Львівської області»»</w:t>
      </w:r>
      <w:r w:rsidR="00F84995" w:rsidRPr="00F84995">
        <w:rPr>
          <w:sz w:val="20"/>
          <w:szCs w:val="20"/>
        </w:rPr>
        <w:t xml:space="preserve">, </w:t>
      </w:r>
      <w:r w:rsidR="00E473C1" w:rsidRPr="00F84995">
        <w:rPr>
          <w:sz w:val="20"/>
          <w:szCs w:val="20"/>
        </w:rPr>
        <w:t>Службова</w:t>
      </w:r>
      <w:r w:rsidR="00F33ED8">
        <w:rPr>
          <w:sz w:val="20"/>
          <w:szCs w:val="20"/>
        </w:rPr>
        <w:t xml:space="preserve"> записка № 171 від 25</w:t>
      </w:r>
      <w:r w:rsidR="00F84995" w:rsidRPr="00F84995">
        <w:rPr>
          <w:sz w:val="20"/>
          <w:szCs w:val="20"/>
        </w:rPr>
        <w:t>.08</w:t>
      </w:r>
      <w:r w:rsidR="0009452E" w:rsidRPr="00F84995">
        <w:rPr>
          <w:sz w:val="20"/>
          <w:szCs w:val="20"/>
        </w:rPr>
        <w:t>.2023р.</w:t>
      </w:r>
    </w:p>
    <w:p w14:paraId="65B21598" w14:textId="77777777" w:rsidR="00661040" w:rsidRPr="00F84995" w:rsidRDefault="00661040" w:rsidP="00661040">
      <w:pPr>
        <w:spacing w:after="0"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7BF35037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 xml:space="preserve">Обсяги надання послуг: 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1 послуга.</w:t>
      </w:r>
    </w:p>
    <w:p w14:paraId="405952AE" w14:textId="77777777" w:rsidR="00661040" w:rsidRPr="00F84995" w:rsidRDefault="00661040" w:rsidP="00661040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3DC5AB10" w14:textId="6109287B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Місце надання послуг: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BD24E4" w:rsidRP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п</w:t>
      </w:r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о вул. Сагайдачного в </w:t>
      </w:r>
      <w:proofErr w:type="spellStart"/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с.Переспа</w:t>
      </w:r>
      <w:proofErr w:type="spellEnd"/>
      <w:r w:rsidR="00BD24E4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, 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Львівської області.</w:t>
      </w:r>
    </w:p>
    <w:p w14:paraId="63405416" w14:textId="77777777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</w:pPr>
    </w:p>
    <w:p w14:paraId="06859C50" w14:textId="64CD15FF" w:rsidR="00661040" w:rsidRPr="00F84995" w:rsidRDefault="00661040" w:rsidP="0066104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en-US"/>
        </w:rPr>
      </w:pPr>
      <w:r w:rsidRPr="00F84995">
        <w:rPr>
          <w:rFonts w:ascii="Times New Roman" w:eastAsia="Times New Roman" w:hAnsi="Times New Roman"/>
          <w:b/>
          <w:color w:val="000000"/>
          <w:sz w:val="20"/>
          <w:szCs w:val="20"/>
          <w:lang w:eastAsia="en-US"/>
        </w:rPr>
        <w:t>Термін надання послуг:</w:t>
      </w:r>
      <w:r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 </w:t>
      </w:r>
      <w:r w:rsidR="00F84995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 xml:space="preserve">1 грудня </w:t>
      </w:r>
      <w:r w:rsidR="00E473C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2023 року</w:t>
      </w:r>
      <w:r w:rsidR="00386271" w:rsidRPr="00F84995">
        <w:rPr>
          <w:rFonts w:ascii="Times New Roman" w:eastAsia="Times New Roman" w:hAnsi="Times New Roman"/>
          <w:color w:val="000000"/>
          <w:sz w:val="20"/>
          <w:szCs w:val="20"/>
          <w:lang w:eastAsia="en-US"/>
        </w:rPr>
        <w:t>.</w:t>
      </w:r>
    </w:p>
    <w:p w14:paraId="0EA7E586" w14:textId="77777777" w:rsidR="006937A8" w:rsidRPr="006937A8" w:rsidRDefault="006937A8" w:rsidP="00633D45">
      <w:pPr>
        <w:pStyle w:val="a7"/>
        <w:spacing w:before="0" w:beforeAutospacing="0" w:after="0" w:afterAutospacing="0"/>
        <w:jc w:val="both"/>
        <w:rPr>
          <w:b/>
          <w:sz w:val="20"/>
        </w:rPr>
      </w:pPr>
    </w:p>
    <w:p w14:paraId="05B50E9D" w14:textId="77777777" w:rsidR="008822E5" w:rsidRDefault="00F8499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 w:rsidRPr="00F84995">
        <w:rPr>
          <w:rFonts w:ascii="Times New Roman" w:eastAsia="Times New Roman" w:hAnsi="Times New Roman"/>
          <w:b/>
          <w:sz w:val="24"/>
          <w:lang w:eastAsia="ru-RU"/>
        </w:rPr>
        <w:t>ТЕХНІЧНА СПЕЦИФІКАЦІЯ</w:t>
      </w:r>
      <w:r w:rsidR="008822E5">
        <w:rPr>
          <w:rFonts w:ascii="Times New Roman" w:eastAsia="Times New Roman" w:hAnsi="Times New Roman"/>
          <w:b/>
          <w:sz w:val="24"/>
          <w:lang w:eastAsia="ru-RU"/>
        </w:rPr>
        <w:t xml:space="preserve"> </w:t>
      </w:r>
    </w:p>
    <w:p w14:paraId="45D0BCBC" w14:textId="0DFE5529" w:rsid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згідно затвердженого кошторисного розрахунку</w:t>
      </w:r>
    </w:p>
    <w:p w14:paraId="3CA5E4DF" w14:textId="77777777" w:rsidR="008822E5" w:rsidRPr="00F84995" w:rsidRDefault="008822E5" w:rsidP="008822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14:paraId="6716867D" w14:textId="77777777" w:rsidR="00BD24E4" w:rsidRDefault="00BD24E4" w:rsidP="00BD24E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Pr="00801E7B">
        <w:rPr>
          <w:rFonts w:ascii="Times New Roman" w:hAnsi="Times New Roman"/>
          <w:b/>
          <w:sz w:val="24"/>
        </w:rPr>
        <w:t xml:space="preserve">Експлуатаційне  утримання (поточний дрібний ремонт) дороги  по вул. Сагайдачного в </w:t>
      </w:r>
      <w:proofErr w:type="spellStart"/>
      <w:r w:rsidRPr="00801E7B">
        <w:rPr>
          <w:rFonts w:ascii="Times New Roman" w:hAnsi="Times New Roman"/>
          <w:b/>
          <w:sz w:val="24"/>
        </w:rPr>
        <w:t>с.Переспа</w:t>
      </w:r>
      <w:proofErr w:type="spellEnd"/>
      <w:r w:rsidRPr="00801E7B">
        <w:rPr>
          <w:rFonts w:ascii="Times New Roman" w:hAnsi="Times New Roman"/>
          <w:b/>
          <w:sz w:val="24"/>
        </w:rPr>
        <w:t xml:space="preserve"> комунальної власності </w:t>
      </w:r>
      <w:proofErr w:type="spellStart"/>
      <w:r w:rsidRPr="00801E7B">
        <w:rPr>
          <w:rFonts w:ascii="Times New Roman" w:hAnsi="Times New Roman"/>
          <w:b/>
          <w:sz w:val="24"/>
        </w:rPr>
        <w:t>Сокальської</w:t>
      </w:r>
      <w:proofErr w:type="spellEnd"/>
      <w:r w:rsidRPr="00801E7B">
        <w:rPr>
          <w:rFonts w:ascii="Times New Roman" w:hAnsi="Times New Roman"/>
          <w:b/>
          <w:sz w:val="24"/>
        </w:rPr>
        <w:t xml:space="preserve"> міської ради Львівської області</w:t>
      </w:r>
      <w:r>
        <w:rPr>
          <w:rFonts w:ascii="Times New Roman" w:hAnsi="Times New Roman"/>
          <w:b/>
          <w:sz w:val="24"/>
        </w:rPr>
        <w:t>»</w:t>
      </w:r>
    </w:p>
    <w:p w14:paraId="663247D1" w14:textId="77777777" w:rsidR="00BD24E4" w:rsidRDefault="00BD24E4" w:rsidP="00BD24E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Умови та об’єми робіт/послуг:</w:t>
      </w:r>
    </w:p>
    <w:tbl>
      <w:tblPr>
        <w:tblW w:w="0" w:type="auto"/>
        <w:tblInd w:w="-8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5375"/>
        <w:gridCol w:w="1426"/>
        <w:gridCol w:w="1422"/>
        <w:gridCol w:w="1429"/>
      </w:tblGrid>
      <w:tr w:rsidR="00BD24E4" w:rsidRPr="00163330" w14:paraId="0BC7D158" w14:textId="77777777" w:rsidTr="0025389B">
        <w:trPr>
          <w:trHeight w:hRule="exact" w:val="4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A1809" w14:textId="77777777" w:rsidR="00BD24E4" w:rsidRPr="00163330" w:rsidRDefault="00BD24E4" w:rsidP="0025389B">
            <w:pPr>
              <w:widowControl w:val="0"/>
              <w:spacing w:after="6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№</w:t>
            </w:r>
          </w:p>
          <w:p w14:paraId="6278D574" w14:textId="77777777" w:rsidR="00BD24E4" w:rsidRPr="00163330" w:rsidRDefault="00BD24E4" w:rsidP="0025389B">
            <w:pPr>
              <w:widowControl w:val="0"/>
              <w:spacing w:before="60" w:after="0" w:line="190" w:lineRule="exact"/>
              <w:ind w:left="22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proofErr w:type="spellStart"/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Ч.ч</w:t>
            </w:r>
            <w:proofErr w:type="spellEnd"/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.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A1A838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Найменування робіт і витрат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F4774" w14:textId="77777777" w:rsidR="00BD24E4" w:rsidRPr="00163330" w:rsidRDefault="00BD24E4" w:rsidP="0025389B">
            <w:pPr>
              <w:widowControl w:val="0"/>
              <w:spacing w:after="6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Одиниця</w:t>
            </w:r>
          </w:p>
          <w:p w14:paraId="1925288D" w14:textId="77777777" w:rsidR="00BD24E4" w:rsidRPr="00163330" w:rsidRDefault="00BD24E4" w:rsidP="0025389B">
            <w:pPr>
              <w:widowControl w:val="0"/>
              <w:spacing w:before="60"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виміру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9162EB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Кількість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A5F8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Примітка</w:t>
            </w:r>
          </w:p>
        </w:tc>
      </w:tr>
      <w:tr w:rsidR="00BD24E4" w:rsidRPr="00163330" w14:paraId="1AE8C5BA" w14:textId="77777777" w:rsidTr="0025389B">
        <w:trPr>
          <w:trHeight w:hRule="exact" w:val="23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6E3EE" w14:textId="77777777" w:rsidR="00BD24E4" w:rsidRPr="00163330" w:rsidRDefault="00BD24E4" w:rsidP="0025389B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E0F7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D281A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850C5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4F43CC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5</w:t>
            </w:r>
          </w:p>
        </w:tc>
      </w:tr>
      <w:tr w:rsidR="00BD24E4" w:rsidRPr="00163330" w14:paraId="656A1DEE" w14:textId="77777777" w:rsidTr="0025389B">
        <w:trPr>
          <w:trHeight w:hRule="exact" w:val="4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6282A" w14:textId="77777777" w:rsidR="00BD24E4" w:rsidRPr="00163330" w:rsidRDefault="00BD24E4" w:rsidP="0025389B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FCAEA" w14:textId="77777777" w:rsidR="00BD24E4" w:rsidRPr="00163330" w:rsidRDefault="00BD24E4" w:rsidP="0025389B">
            <w:pPr>
              <w:widowControl w:val="0"/>
              <w:spacing w:after="0" w:line="234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Виправлення профілю основ щебеневих з додаванням нового матеріалу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8765B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16AEF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01FA0" w14:textId="77777777" w:rsidR="00BD24E4" w:rsidRPr="00163330" w:rsidRDefault="00BD24E4" w:rsidP="0025389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BD24E4" w:rsidRPr="00163330" w14:paraId="3EB4C4BB" w14:textId="77777777" w:rsidTr="0025389B">
        <w:trPr>
          <w:trHeight w:hRule="exact" w:val="454"/>
        </w:trPr>
        <w:tc>
          <w:tcPr>
            <w:tcW w:w="5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0B2760" w14:textId="77777777" w:rsidR="00BD24E4" w:rsidRPr="00163330" w:rsidRDefault="00BD24E4" w:rsidP="0025389B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2</w:t>
            </w:r>
          </w:p>
        </w:tc>
        <w:tc>
          <w:tcPr>
            <w:tcW w:w="5375" w:type="dxa"/>
            <w:tcBorders>
              <w:left w:val="single" w:sz="4" w:space="0" w:color="auto"/>
            </w:tcBorders>
            <w:shd w:val="clear" w:color="auto" w:fill="FFFFFF"/>
          </w:tcPr>
          <w:p w14:paraId="4DF267A3" w14:textId="77777777" w:rsidR="00BD24E4" w:rsidRPr="00163330" w:rsidRDefault="00BD24E4" w:rsidP="0025389B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Улаштування покриттів товщиною 4 см із гарячих асфальтобетонних сумішей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</w:tcPr>
          <w:p w14:paraId="677EC948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FFFFFF"/>
          </w:tcPr>
          <w:p w14:paraId="05FCACAC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822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8E9F9" w14:textId="77777777" w:rsidR="00BD24E4" w:rsidRPr="00163330" w:rsidRDefault="00BD24E4" w:rsidP="0025389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  <w:tr w:rsidR="00BD24E4" w:rsidRPr="00163330" w14:paraId="1A407AA7" w14:textId="77777777" w:rsidTr="0025389B">
        <w:trPr>
          <w:trHeight w:hRule="exact" w:val="461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EC1A84" w14:textId="77777777" w:rsidR="00BD24E4" w:rsidRPr="00163330" w:rsidRDefault="00BD24E4" w:rsidP="0025389B">
            <w:pPr>
              <w:widowControl w:val="0"/>
              <w:spacing w:after="0" w:line="190" w:lineRule="exact"/>
              <w:ind w:left="260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3</w:t>
            </w:r>
          </w:p>
        </w:tc>
        <w:tc>
          <w:tcPr>
            <w:tcW w:w="5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218F6" w14:textId="77777777" w:rsidR="00BD24E4" w:rsidRPr="00163330" w:rsidRDefault="00BD24E4" w:rsidP="0025389B">
            <w:pPr>
              <w:widowControl w:val="0"/>
              <w:spacing w:after="0" w:line="227" w:lineRule="exact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На кожні 0,5 см зміни товщини шару додавати або виключати до норми 18-43-1 (до товщини 5 см)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47B7E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 w:rsidRPr="00163330"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м2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280CB" w14:textId="77777777" w:rsidR="00BD24E4" w:rsidRPr="00163330" w:rsidRDefault="00BD24E4" w:rsidP="0025389B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  <w:lang w:bidi="uk-UA"/>
              </w:rPr>
              <w:t>822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B481" w14:textId="77777777" w:rsidR="00BD24E4" w:rsidRPr="00163330" w:rsidRDefault="00BD24E4" w:rsidP="0025389B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uk-UA"/>
              </w:rPr>
            </w:pPr>
          </w:p>
        </w:tc>
      </w:tr>
    </w:tbl>
    <w:p w14:paraId="36AE1E94" w14:textId="77777777" w:rsidR="00BD24E4" w:rsidRDefault="00BD24E4" w:rsidP="00BD24E4">
      <w:pPr>
        <w:jc w:val="both"/>
        <w:rPr>
          <w:rFonts w:ascii="Times New Roman" w:hAnsi="Times New Roman"/>
          <w:b/>
          <w:sz w:val="24"/>
        </w:rPr>
      </w:pPr>
    </w:p>
    <w:p w14:paraId="50D7D94C" w14:textId="77777777" w:rsidR="00BD24E4" w:rsidRPr="00B51A51" w:rsidRDefault="00BD24E4" w:rsidP="00BD24E4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Відомість  матеріалів, ресурсів і комплектів та б</w:t>
      </w:r>
      <w:r w:rsidRPr="002053CB">
        <w:rPr>
          <w:rFonts w:ascii="Times New Roman" w:hAnsi="Times New Roman"/>
          <w:b/>
          <w:sz w:val="24"/>
        </w:rPr>
        <w:t>удівельні машини і механізми</w:t>
      </w:r>
    </w:p>
    <w:tbl>
      <w:tblPr>
        <w:tblW w:w="10132" w:type="dxa"/>
        <w:jc w:val="center"/>
        <w:tblInd w:w="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6044"/>
        <w:gridCol w:w="1982"/>
        <w:gridCol w:w="1646"/>
      </w:tblGrid>
      <w:tr w:rsidR="00BD24E4" w:rsidRPr="00EF00B2" w14:paraId="7DD9EDDA" w14:textId="77777777" w:rsidTr="0025389B">
        <w:trPr>
          <w:jc w:val="center"/>
        </w:trPr>
        <w:tc>
          <w:tcPr>
            <w:tcW w:w="460" w:type="dxa"/>
          </w:tcPr>
          <w:p w14:paraId="03B82808" w14:textId="77777777" w:rsidR="00BD24E4" w:rsidRPr="00EF00B2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 w:rsidRPr="00EF00B2">
              <w:rPr>
                <w:b/>
                <w:bCs/>
                <w:spacing w:val="-3"/>
                <w:sz w:val="20"/>
                <w:szCs w:val="20"/>
              </w:rPr>
              <w:t>№ п/</w:t>
            </w:r>
            <w:proofErr w:type="spellStart"/>
            <w:r w:rsidRPr="00EF00B2">
              <w:rPr>
                <w:b/>
                <w:bCs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44" w:type="dxa"/>
            <w:vAlign w:val="center"/>
          </w:tcPr>
          <w:p w14:paraId="4AE47234" w14:textId="77777777" w:rsidR="00BD24E4" w:rsidRPr="00B25545" w:rsidRDefault="00BD24E4" w:rsidP="0025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00B2">
              <w:rPr>
                <w:b/>
                <w:bCs/>
                <w:spacing w:val="-3"/>
                <w:sz w:val="20"/>
                <w:szCs w:val="20"/>
              </w:rPr>
              <w:t>Будівельні матеріали, вироби і комплекти</w:t>
            </w:r>
            <w:r>
              <w:rPr>
                <w:b/>
                <w:bCs/>
                <w:spacing w:val="-3"/>
                <w:sz w:val="20"/>
                <w:szCs w:val="20"/>
              </w:rPr>
              <w:t>/</w:t>
            </w:r>
            <w:r w:rsidRPr="00B25545">
              <w:t xml:space="preserve"> </w:t>
            </w:r>
            <w:r w:rsidRPr="00B25545">
              <w:rPr>
                <w:b/>
                <w:bCs/>
                <w:spacing w:val="-3"/>
                <w:sz w:val="20"/>
                <w:szCs w:val="20"/>
              </w:rPr>
              <w:t>будівельні машини і механізми</w:t>
            </w:r>
          </w:p>
        </w:tc>
        <w:tc>
          <w:tcPr>
            <w:tcW w:w="1982" w:type="dxa"/>
            <w:vAlign w:val="center"/>
          </w:tcPr>
          <w:p w14:paraId="38FE10AE" w14:textId="77777777" w:rsidR="00BD24E4" w:rsidRPr="00EF00B2" w:rsidRDefault="00BD24E4" w:rsidP="0025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00B2">
              <w:rPr>
                <w:b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1646" w:type="dxa"/>
            <w:vAlign w:val="center"/>
          </w:tcPr>
          <w:p w14:paraId="05D2AA3F" w14:textId="77777777" w:rsidR="00BD24E4" w:rsidRPr="00EF00B2" w:rsidRDefault="00BD24E4" w:rsidP="0025389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F00B2">
              <w:rPr>
                <w:b/>
                <w:sz w:val="20"/>
                <w:szCs w:val="20"/>
              </w:rPr>
              <w:t xml:space="preserve">Кількість </w:t>
            </w:r>
          </w:p>
        </w:tc>
      </w:tr>
      <w:tr w:rsidR="00BD24E4" w:rsidRPr="00EF00B2" w14:paraId="50865258" w14:textId="77777777" w:rsidTr="0025389B">
        <w:trPr>
          <w:jc w:val="center"/>
        </w:trPr>
        <w:tc>
          <w:tcPr>
            <w:tcW w:w="460" w:type="dxa"/>
          </w:tcPr>
          <w:p w14:paraId="2C86C287" w14:textId="77777777" w:rsidR="00BD24E4" w:rsidRPr="000F502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1</w:t>
            </w:r>
          </w:p>
        </w:tc>
        <w:tc>
          <w:tcPr>
            <w:tcW w:w="6044" w:type="dxa"/>
            <w:vAlign w:val="center"/>
          </w:tcPr>
          <w:p w14:paraId="48E171F6" w14:textId="77777777" w:rsidR="00BD24E4" w:rsidRDefault="00BD24E4" w:rsidP="0025389B">
            <w:pPr>
              <w:pStyle w:val="21"/>
              <w:shd w:val="clear" w:color="auto" w:fill="auto"/>
              <w:spacing w:line="190" w:lineRule="exact"/>
              <w:jc w:val="center"/>
              <w:rPr>
                <w:rStyle w:val="2Arial95pt0"/>
              </w:rPr>
            </w:pPr>
            <w:r w:rsidRPr="000F5024">
              <w:rPr>
                <w:rStyle w:val="2Arial95pt0"/>
              </w:rPr>
              <w:t>Будівельні машини і механізми</w:t>
            </w:r>
          </w:p>
          <w:p w14:paraId="0BDDB7B2" w14:textId="77777777" w:rsidR="00BD24E4" w:rsidRDefault="00BD24E4" w:rsidP="0025389B">
            <w:pPr>
              <w:pStyle w:val="21"/>
              <w:shd w:val="clear" w:color="auto" w:fill="auto"/>
              <w:spacing w:line="190" w:lineRule="exact"/>
              <w:jc w:val="center"/>
              <w:rPr>
                <w:rStyle w:val="2Arial95pt0"/>
              </w:rPr>
            </w:pPr>
          </w:p>
          <w:p w14:paraId="53DCEC86" w14:textId="77777777" w:rsidR="00BD24E4" w:rsidRPr="000F5024" w:rsidRDefault="00BD24E4" w:rsidP="0025389B">
            <w:pPr>
              <w:pStyle w:val="21"/>
              <w:shd w:val="clear" w:color="auto" w:fill="auto"/>
              <w:spacing w:line="190" w:lineRule="exact"/>
              <w:rPr>
                <w:rStyle w:val="2Arial95pt0"/>
                <w:b w:val="0"/>
                <w:lang w:val="ru-RU"/>
              </w:rPr>
            </w:pPr>
            <w:r>
              <w:rPr>
                <w:rStyle w:val="2Arial95pt"/>
              </w:rPr>
              <w:t>Автогрейдери середнього типу, ДЗ- 99 кВт</w:t>
            </w:r>
          </w:p>
        </w:tc>
        <w:tc>
          <w:tcPr>
            <w:tcW w:w="1982" w:type="dxa"/>
            <w:vAlign w:val="center"/>
          </w:tcPr>
          <w:p w14:paraId="5D6AA7BF" w14:textId="77777777" w:rsidR="00BD24E4" w:rsidRPr="00273162" w:rsidRDefault="00BD24E4" w:rsidP="0025389B">
            <w:pPr>
              <w:jc w:val="center"/>
            </w:pPr>
            <w:proofErr w:type="spellStart"/>
            <w:r w:rsidRPr="000F5024">
              <w:t>маш</w:t>
            </w:r>
            <w:proofErr w:type="spellEnd"/>
            <w:r w:rsidRPr="000F5024">
              <w:t xml:space="preserve">. </w:t>
            </w:r>
            <w:proofErr w:type="spellStart"/>
            <w:r w:rsidRPr="000F5024"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5FB226C6" w14:textId="77777777" w:rsidR="00BD24E4" w:rsidRPr="00163330" w:rsidRDefault="00BD24E4" w:rsidP="0025389B">
            <w:pPr>
              <w:jc w:val="center"/>
            </w:pPr>
            <w:r>
              <w:t>0,67</w:t>
            </w:r>
          </w:p>
        </w:tc>
      </w:tr>
      <w:tr w:rsidR="00BD24E4" w:rsidRPr="00EF00B2" w14:paraId="0BD0038D" w14:textId="77777777" w:rsidTr="0025389B">
        <w:trPr>
          <w:jc w:val="center"/>
        </w:trPr>
        <w:tc>
          <w:tcPr>
            <w:tcW w:w="460" w:type="dxa"/>
          </w:tcPr>
          <w:p w14:paraId="4C11E0B2" w14:textId="77777777" w:rsidR="00BD24E4" w:rsidRPr="000F502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2</w:t>
            </w:r>
          </w:p>
        </w:tc>
        <w:tc>
          <w:tcPr>
            <w:tcW w:w="6044" w:type="dxa"/>
            <w:vAlign w:val="center"/>
          </w:tcPr>
          <w:p w14:paraId="64E5E7A0" w14:textId="77777777" w:rsidR="00BD24E4" w:rsidRPr="00BD24E4" w:rsidRDefault="00BD24E4" w:rsidP="0025389B">
            <w:pPr>
              <w:pStyle w:val="21"/>
              <w:spacing w:line="190" w:lineRule="exact"/>
              <w:rPr>
                <w:rStyle w:val="2Arial95pt0"/>
                <w:b w:val="0"/>
              </w:rPr>
            </w:pPr>
            <w:r w:rsidRPr="00BD24E4">
              <w:rPr>
                <w:rStyle w:val="2Arial95pt0"/>
                <w:b w:val="0"/>
              </w:rPr>
              <w:t xml:space="preserve">Коток дорожній самохідний вібраційний </w:t>
            </w:r>
            <w:proofErr w:type="spellStart"/>
            <w:r w:rsidRPr="00BD24E4">
              <w:rPr>
                <w:rStyle w:val="2Arial95pt0"/>
                <w:b w:val="0"/>
              </w:rPr>
              <w:t>гладковальцевий</w:t>
            </w:r>
            <w:proofErr w:type="spellEnd"/>
          </w:p>
          <w:p w14:paraId="62F3D298" w14:textId="77777777" w:rsidR="00BD24E4" w:rsidRPr="00BD24E4" w:rsidRDefault="00BD24E4" w:rsidP="0025389B">
            <w:pPr>
              <w:pStyle w:val="21"/>
              <w:shd w:val="clear" w:color="auto" w:fill="auto"/>
              <w:spacing w:line="190" w:lineRule="exact"/>
              <w:rPr>
                <w:rStyle w:val="2Arial95pt0"/>
                <w:b w:val="0"/>
              </w:rPr>
            </w:pPr>
            <w:r w:rsidRPr="00BD24E4">
              <w:rPr>
                <w:rStyle w:val="2Arial95pt0"/>
                <w:b w:val="0"/>
              </w:rPr>
              <w:t>АММАNN  АVЗЗ-2, маса 3,6 т</w:t>
            </w:r>
          </w:p>
        </w:tc>
        <w:tc>
          <w:tcPr>
            <w:tcW w:w="1982" w:type="dxa"/>
            <w:vAlign w:val="center"/>
          </w:tcPr>
          <w:p w14:paraId="3EE2F985" w14:textId="77777777" w:rsidR="00BD24E4" w:rsidRPr="000F5024" w:rsidRDefault="00BD24E4" w:rsidP="0025389B">
            <w:pPr>
              <w:jc w:val="center"/>
            </w:pPr>
            <w:proofErr w:type="spellStart"/>
            <w:r w:rsidRPr="000F5024">
              <w:t>маш</w:t>
            </w:r>
            <w:proofErr w:type="spellEnd"/>
            <w:r w:rsidRPr="000F5024">
              <w:t xml:space="preserve">. </w:t>
            </w:r>
            <w:proofErr w:type="spellStart"/>
            <w:r w:rsidRPr="000F5024"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248B372A" w14:textId="77777777" w:rsidR="00BD24E4" w:rsidRPr="00163330" w:rsidRDefault="00BD24E4" w:rsidP="0025389B">
            <w:pPr>
              <w:jc w:val="center"/>
            </w:pPr>
            <w:r>
              <w:t>5,83543</w:t>
            </w:r>
          </w:p>
        </w:tc>
      </w:tr>
      <w:tr w:rsidR="00BD24E4" w:rsidRPr="00EF00B2" w14:paraId="58557FD6" w14:textId="77777777" w:rsidTr="0025389B">
        <w:trPr>
          <w:jc w:val="center"/>
        </w:trPr>
        <w:tc>
          <w:tcPr>
            <w:tcW w:w="460" w:type="dxa"/>
          </w:tcPr>
          <w:p w14:paraId="46250207" w14:textId="77777777" w:rsidR="00BD24E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3</w:t>
            </w:r>
          </w:p>
        </w:tc>
        <w:tc>
          <w:tcPr>
            <w:tcW w:w="6044" w:type="dxa"/>
            <w:vAlign w:val="center"/>
          </w:tcPr>
          <w:p w14:paraId="14CB9D2A" w14:textId="77777777" w:rsidR="00BD24E4" w:rsidRPr="00BD24E4" w:rsidRDefault="00BD24E4" w:rsidP="0025389B">
            <w:pPr>
              <w:pStyle w:val="21"/>
              <w:spacing w:line="190" w:lineRule="exact"/>
              <w:rPr>
                <w:rStyle w:val="2Arial95pt0"/>
                <w:b w:val="0"/>
              </w:rPr>
            </w:pPr>
            <w:r w:rsidRPr="00BD24E4">
              <w:rPr>
                <w:rStyle w:val="2Arial95pt0"/>
                <w:b w:val="0"/>
              </w:rPr>
              <w:t xml:space="preserve">Коток дорожній самохідний вібраційний </w:t>
            </w:r>
            <w:proofErr w:type="spellStart"/>
            <w:r w:rsidRPr="00BD24E4">
              <w:rPr>
                <w:rStyle w:val="2Arial95pt0"/>
                <w:b w:val="0"/>
              </w:rPr>
              <w:t>гладковальцевий</w:t>
            </w:r>
            <w:proofErr w:type="spellEnd"/>
          </w:p>
          <w:p w14:paraId="625906D5" w14:textId="77777777" w:rsidR="00BD24E4" w:rsidRPr="00BD24E4" w:rsidRDefault="00BD24E4" w:rsidP="0025389B">
            <w:pPr>
              <w:pStyle w:val="21"/>
              <w:spacing w:line="190" w:lineRule="exact"/>
              <w:rPr>
                <w:rStyle w:val="2Arial95pt0"/>
                <w:b w:val="0"/>
              </w:rPr>
            </w:pPr>
            <w:proofErr w:type="spellStart"/>
            <w:r w:rsidRPr="00BD24E4">
              <w:rPr>
                <w:rStyle w:val="2Arial95pt0"/>
                <w:b w:val="0"/>
              </w:rPr>
              <w:t>Воomag</w:t>
            </w:r>
            <w:proofErr w:type="spellEnd"/>
            <w:r w:rsidRPr="00BD24E4">
              <w:rPr>
                <w:rStyle w:val="2Arial95pt0"/>
                <w:b w:val="0"/>
              </w:rPr>
              <w:t xml:space="preserve"> BW174 АD, маса 11,4 т</w:t>
            </w:r>
          </w:p>
        </w:tc>
        <w:tc>
          <w:tcPr>
            <w:tcW w:w="1982" w:type="dxa"/>
            <w:vAlign w:val="center"/>
          </w:tcPr>
          <w:p w14:paraId="0C680A86" w14:textId="77777777" w:rsidR="00BD24E4" w:rsidRPr="000F5024" w:rsidRDefault="00BD24E4" w:rsidP="0025389B">
            <w:pPr>
              <w:jc w:val="center"/>
            </w:pPr>
            <w:proofErr w:type="spellStart"/>
            <w:r w:rsidRPr="000F5024">
              <w:t>маш</w:t>
            </w:r>
            <w:proofErr w:type="spellEnd"/>
            <w:r w:rsidRPr="000F5024">
              <w:t xml:space="preserve">. </w:t>
            </w:r>
            <w:proofErr w:type="spellStart"/>
            <w:r w:rsidRPr="000F5024"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0E6874CC" w14:textId="77777777" w:rsidR="00BD24E4" w:rsidRPr="00163330" w:rsidRDefault="00BD24E4" w:rsidP="0025389B">
            <w:pPr>
              <w:jc w:val="center"/>
            </w:pPr>
            <w:r>
              <w:t>10,66459</w:t>
            </w:r>
          </w:p>
        </w:tc>
      </w:tr>
      <w:tr w:rsidR="00BD24E4" w:rsidRPr="00EF00B2" w14:paraId="36907C16" w14:textId="77777777" w:rsidTr="0025389B">
        <w:trPr>
          <w:jc w:val="center"/>
        </w:trPr>
        <w:tc>
          <w:tcPr>
            <w:tcW w:w="460" w:type="dxa"/>
          </w:tcPr>
          <w:p w14:paraId="63162AC1" w14:textId="77777777" w:rsidR="00BD24E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4</w:t>
            </w:r>
          </w:p>
        </w:tc>
        <w:tc>
          <w:tcPr>
            <w:tcW w:w="6044" w:type="dxa"/>
            <w:vAlign w:val="center"/>
          </w:tcPr>
          <w:p w14:paraId="64730B2C" w14:textId="77777777" w:rsidR="00BD24E4" w:rsidRPr="00BD24E4" w:rsidRDefault="00BD24E4" w:rsidP="0025389B">
            <w:pPr>
              <w:pStyle w:val="21"/>
              <w:spacing w:line="190" w:lineRule="exact"/>
              <w:rPr>
                <w:rStyle w:val="2Arial95pt0"/>
                <w:b w:val="0"/>
              </w:rPr>
            </w:pPr>
            <w:r w:rsidRPr="00BD24E4">
              <w:rPr>
                <w:rStyle w:val="2Arial95pt0"/>
                <w:b w:val="0"/>
              </w:rPr>
              <w:t xml:space="preserve">Асфальтоукладальник на гусеничному ходу АBG </w:t>
            </w:r>
            <w:proofErr w:type="spellStart"/>
            <w:r w:rsidRPr="00BD24E4">
              <w:rPr>
                <w:rStyle w:val="2Arial95pt0"/>
                <w:b w:val="0"/>
              </w:rPr>
              <w:t>Тitan</w:t>
            </w:r>
            <w:proofErr w:type="spellEnd"/>
            <w:r w:rsidRPr="00BD24E4">
              <w:rPr>
                <w:rStyle w:val="2Arial95pt0"/>
                <w:b w:val="0"/>
              </w:rPr>
              <w:t xml:space="preserve"> 125</w:t>
            </w:r>
          </w:p>
        </w:tc>
        <w:tc>
          <w:tcPr>
            <w:tcW w:w="1982" w:type="dxa"/>
            <w:vAlign w:val="center"/>
          </w:tcPr>
          <w:p w14:paraId="2C8087C1" w14:textId="77777777" w:rsidR="00BD24E4" w:rsidRPr="000F5024" w:rsidRDefault="00BD24E4" w:rsidP="0025389B">
            <w:pPr>
              <w:jc w:val="center"/>
            </w:pPr>
            <w:proofErr w:type="spellStart"/>
            <w:r w:rsidRPr="000F5024">
              <w:t>маш</w:t>
            </w:r>
            <w:proofErr w:type="spellEnd"/>
            <w:r w:rsidRPr="000F5024">
              <w:t xml:space="preserve">. </w:t>
            </w:r>
            <w:proofErr w:type="spellStart"/>
            <w:r w:rsidRPr="000F5024">
              <w:t>год</w:t>
            </w:r>
            <w:proofErr w:type="spellEnd"/>
          </w:p>
        </w:tc>
        <w:tc>
          <w:tcPr>
            <w:tcW w:w="1646" w:type="dxa"/>
            <w:vAlign w:val="center"/>
          </w:tcPr>
          <w:p w14:paraId="59E4B8C0" w14:textId="77777777" w:rsidR="00BD24E4" w:rsidRPr="00163330" w:rsidRDefault="00BD24E4" w:rsidP="0025389B">
            <w:pPr>
              <w:jc w:val="center"/>
            </w:pPr>
            <w:r>
              <w:t>2,8082</w:t>
            </w:r>
          </w:p>
        </w:tc>
      </w:tr>
      <w:tr w:rsidR="00BD24E4" w:rsidRPr="000F5024" w14:paraId="7ADE1D2D" w14:textId="77777777" w:rsidTr="0025389B">
        <w:trPr>
          <w:jc w:val="center"/>
        </w:trPr>
        <w:tc>
          <w:tcPr>
            <w:tcW w:w="460" w:type="dxa"/>
          </w:tcPr>
          <w:p w14:paraId="5FF525C4" w14:textId="77777777" w:rsidR="00BD24E4" w:rsidRPr="000F502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5</w:t>
            </w:r>
          </w:p>
        </w:tc>
        <w:tc>
          <w:tcPr>
            <w:tcW w:w="6044" w:type="dxa"/>
            <w:vAlign w:val="center"/>
          </w:tcPr>
          <w:p w14:paraId="5AB6BEDF" w14:textId="77777777" w:rsidR="00BD24E4" w:rsidRPr="00D5342B" w:rsidRDefault="00BD24E4" w:rsidP="0025389B">
            <w:pPr>
              <w:pStyle w:val="21"/>
              <w:spacing w:line="200" w:lineRule="exact"/>
              <w:jc w:val="center"/>
              <w:rPr>
                <w:rStyle w:val="2Arial"/>
                <w:u w:val="single"/>
              </w:rPr>
            </w:pPr>
            <w:r w:rsidRPr="00D5342B">
              <w:rPr>
                <w:rStyle w:val="2Arial"/>
                <w:u w:val="single"/>
              </w:rPr>
              <w:t xml:space="preserve">Будівельні матеріали, вироби і комплекти </w:t>
            </w:r>
          </w:p>
          <w:p w14:paraId="2FC555B7" w14:textId="77777777" w:rsidR="00BD24E4" w:rsidRPr="00D5342B" w:rsidRDefault="00BD24E4" w:rsidP="0025389B">
            <w:pPr>
              <w:pStyle w:val="21"/>
              <w:spacing w:line="200" w:lineRule="exact"/>
              <w:jc w:val="center"/>
              <w:rPr>
                <w:rStyle w:val="2Arial"/>
              </w:rPr>
            </w:pPr>
          </w:p>
          <w:p w14:paraId="40762C1D" w14:textId="77777777" w:rsidR="00BD24E4" w:rsidRPr="00BD24E4" w:rsidRDefault="00BD24E4" w:rsidP="0025389B">
            <w:pPr>
              <w:pStyle w:val="21"/>
              <w:shd w:val="clear" w:color="auto" w:fill="auto"/>
              <w:spacing w:line="190" w:lineRule="exact"/>
              <w:rPr>
                <w:rStyle w:val="2Arial95pt0"/>
                <w:b w:val="0"/>
              </w:rPr>
            </w:pPr>
            <w:r w:rsidRPr="00BD24E4">
              <w:rPr>
                <w:rStyle w:val="2Arial"/>
                <w:b w:val="0"/>
              </w:rPr>
              <w:t>Бітуми нафтові дорожні МГ і СГ, рідкі</w:t>
            </w:r>
          </w:p>
        </w:tc>
        <w:tc>
          <w:tcPr>
            <w:tcW w:w="1982" w:type="dxa"/>
            <w:vAlign w:val="center"/>
          </w:tcPr>
          <w:p w14:paraId="10873E30" w14:textId="77777777" w:rsidR="00BD24E4" w:rsidRPr="00273162" w:rsidRDefault="00BD24E4" w:rsidP="0025389B">
            <w:pPr>
              <w:jc w:val="center"/>
            </w:pPr>
            <w:r>
              <w:t>т</w:t>
            </w:r>
          </w:p>
        </w:tc>
        <w:tc>
          <w:tcPr>
            <w:tcW w:w="1646" w:type="dxa"/>
            <w:vAlign w:val="center"/>
          </w:tcPr>
          <w:p w14:paraId="2F696F43" w14:textId="77777777" w:rsidR="00BD24E4" w:rsidRPr="000F5024" w:rsidRDefault="00BD24E4" w:rsidP="0025389B">
            <w:pPr>
              <w:jc w:val="center"/>
            </w:pPr>
            <w:r>
              <w:t>0,0113436</w:t>
            </w:r>
          </w:p>
        </w:tc>
      </w:tr>
      <w:tr w:rsidR="00BD24E4" w:rsidRPr="000F5024" w14:paraId="3CC24483" w14:textId="77777777" w:rsidTr="0025389B">
        <w:trPr>
          <w:jc w:val="center"/>
        </w:trPr>
        <w:tc>
          <w:tcPr>
            <w:tcW w:w="460" w:type="dxa"/>
          </w:tcPr>
          <w:p w14:paraId="36123E43" w14:textId="77777777" w:rsidR="00BD24E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6</w:t>
            </w:r>
          </w:p>
        </w:tc>
        <w:tc>
          <w:tcPr>
            <w:tcW w:w="6044" w:type="dxa"/>
            <w:vAlign w:val="center"/>
          </w:tcPr>
          <w:p w14:paraId="74EB4E01" w14:textId="77777777" w:rsidR="00BD24E4" w:rsidRPr="00BD24E4" w:rsidRDefault="00BD24E4" w:rsidP="0025389B">
            <w:pPr>
              <w:pStyle w:val="21"/>
              <w:spacing w:line="200" w:lineRule="exact"/>
              <w:rPr>
                <w:rStyle w:val="2Arial"/>
                <w:b w:val="0"/>
              </w:rPr>
            </w:pPr>
            <w:r w:rsidRPr="00BD24E4">
              <w:rPr>
                <w:rStyle w:val="2Arial"/>
                <w:b w:val="0"/>
              </w:rPr>
              <w:t>Щебінь із природного каменю для будівельних робіт,</w:t>
            </w:r>
          </w:p>
          <w:p w14:paraId="021C6903" w14:textId="77777777" w:rsidR="00BD24E4" w:rsidRPr="00BD24E4" w:rsidRDefault="00BD24E4" w:rsidP="0025389B">
            <w:pPr>
              <w:pStyle w:val="21"/>
              <w:spacing w:line="200" w:lineRule="exact"/>
              <w:rPr>
                <w:rStyle w:val="2Arial"/>
                <w:b w:val="0"/>
              </w:rPr>
            </w:pPr>
            <w:r w:rsidRPr="00BD24E4">
              <w:rPr>
                <w:rStyle w:val="2Arial"/>
                <w:b w:val="0"/>
              </w:rPr>
              <w:t>фракція 10-20 мм</w:t>
            </w:r>
          </w:p>
        </w:tc>
        <w:tc>
          <w:tcPr>
            <w:tcW w:w="1982" w:type="dxa"/>
            <w:vAlign w:val="center"/>
          </w:tcPr>
          <w:p w14:paraId="16F55A1B" w14:textId="77777777" w:rsidR="00BD24E4" w:rsidRDefault="00BD24E4" w:rsidP="0025389B">
            <w:pPr>
              <w:jc w:val="center"/>
            </w:pPr>
            <w:r w:rsidRPr="000F5024">
              <w:t>м3</w:t>
            </w:r>
          </w:p>
        </w:tc>
        <w:tc>
          <w:tcPr>
            <w:tcW w:w="1646" w:type="dxa"/>
            <w:vAlign w:val="center"/>
          </w:tcPr>
          <w:p w14:paraId="5D8E7242" w14:textId="77777777" w:rsidR="00BD24E4" w:rsidRDefault="00BD24E4" w:rsidP="0025389B">
            <w:pPr>
              <w:jc w:val="center"/>
            </w:pPr>
            <w:r>
              <w:t>1,15</w:t>
            </w:r>
          </w:p>
        </w:tc>
      </w:tr>
      <w:tr w:rsidR="00BD24E4" w:rsidRPr="000F5024" w14:paraId="246466A9" w14:textId="77777777" w:rsidTr="0025389B">
        <w:trPr>
          <w:jc w:val="center"/>
        </w:trPr>
        <w:tc>
          <w:tcPr>
            <w:tcW w:w="460" w:type="dxa"/>
          </w:tcPr>
          <w:p w14:paraId="03CB3D12" w14:textId="77777777" w:rsidR="00BD24E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7</w:t>
            </w:r>
          </w:p>
        </w:tc>
        <w:tc>
          <w:tcPr>
            <w:tcW w:w="6044" w:type="dxa"/>
            <w:vAlign w:val="center"/>
          </w:tcPr>
          <w:p w14:paraId="26F28919" w14:textId="77777777" w:rsidR="00BD24E4" w:rsidRPr="00BD24E4" w:rsidRDefault="00BD24E4" w:rsidP="0025389B">
            <w:pPr>
              <w:pStyle w:val="21"/>
              <w:spacing w:line="200" w:lineRule="exact"/>
              <w:rPr>
                <w:rStyle w:val="2Arial"/>
                <w:b w:val="0"/>
              </w:rPr>
            </w:pPr>
            <w:r w:rsidRPr="00BD24E4">
              <w:rPr>
                <w:rStyle w:val="2Arial"/>
                <w:b w:val="0"/>
              </w:rPr>
              <w:t>Щебінь із природного каменю для будівельних робіт, фракція 20-40 мм</w:t>
            </w:r>
          </w:p>
        </w:tc>
        <w:tc>
          <w:tcPr>
            <w:tcW w:w="1982" w:type="dxa"/>
            <w:vAlign w:val="center"/>
          </w:tcPr>
          <w:p w14:paraId="41824858" w14:textId="77777777" w:rsidR="00BD24E4" w:rsidRPr="000F5024" w:rsidRDefault="00BD24E4" w:rsidP="0025389B">
            <w:pPr>
              <w:jc w:val="center"/>
            </w:pPr>
            <w:r w:rsidRPr="000F5024">
              <w:t>м3</w:t>
            </w:r>
          </w:p>
        </w:tc>
        <w:tc>
          <w:tcPr>
            <w:tcW w:w="1646" w:type="dxa"/>
            <w:vAlign w:val="center"/>
          </w:tcPr>
          <w:p w14:paraId="3E1E1DA7" w14:textId="77777777" w:rsidR="00BD24E4" w:rsidRDefault="00BD24E4" w:rsidP="0025389B">
            <w:pPr>
              <w:jc w:val="center"/>
            </w:pPr>
            <w:r>
              <w:t>5,5</w:t>
            </w:r>
          </w:p>
        </w:tc>
      </w:tr>
      <w:tr w:rsidR="00BD24E4" w:rsidRPr="000F5024" w14:paraId="44FB2BE9" w14:textId="77777777" w:rsidTr="0025389B">
        <w:trPr>
          <w:jc w:val="center"/>
        </w:trPr>
        <w:tc>
          <w:tcPr>
            <w:tcW w:w="460" w:type="dxa"/>
          </w:tcPr>
          <w:p w14:paraId="3AC336D0" w14:textId="77777777" w:rsidR="00BD24E4" w:rsidRDefault="00BD24E4" w:rsidP="0025389B">
            <w:pPr>
              <w:keepLines/>
              <w:autoSpaceDE w:val="0"/>
              <w:autoSpaceDN w:val="0"/>
              <w:spacing w:after="0" w:line="240" w:lineRule="auto"/>
              <w:ind w:left="6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8</w:t>
            </w:r>
          </w:p>
        </w:tc>
        <w:tc>
          <w:tcPr>
            <w:tcW w:w="6044" w:type="dxa"/>
            <w:vAlign w:val="center"/>
          </w:tcPr>
          <w:p w14:paraId="6E1AA619" w14:textId="77777777" w:rsidR="00BD24E4" w:rsidRPr="00BD24E4" w:rsidRDefault="00BD24E4" w:rsidP="0025389B">
            <w:pPr>
              <w:pStyle w:val="21"/>
              <w:spacing w:line="200" w:lineRule="exact"/>
              <w:rPr>
                <w:rStyle w:val="2Arial"/>
                <w:b w:val="0"/>
              </w:rPr>
            </w:pPr>
            <w:r w:rsidRPr="00BD24E4">
              <w:rPr>
                <w:rStyle w:val="2Arial"/>
                <w:b w:val="0"/>
              </w:rPr>
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</w:t>
            </w:r>
          </w:p>
        </w:tc>
        <w:tc>
          <w:tcPr>
            <w:tcW w:w="1982" w:type="dxa"/>
            <w:vAlign w:val="center"/>
          </w:tcPr>
          <w:p w14:paraId="0F62F370" w14:textId="77777777" w:rsidR="00BD24E4" w:rsidRPr="000F5024" w:rsidRDefault="00BD24E4" w:rsidP="0025389B">
            <w:pPr>
              <w:jc w:val="center"/>
            </w:pPr>
            <w:r w:rsidRPr="000F5024">
              <w:t>т</w:t>
            </w:r>
          </w:p>
        </w:tc>
        <w:tc>
          <w:tcPr>
            <w:tcW w:w="1646" w:type="dxa"/>
            <w:vAlign w:val="center"/>
          </w:tcPr>
          <w:p w14:paraId="6221C7CF" w14:textId="77777777" w:rsidR="00BD24E4" w:rsidRDefault="00BD24E4" w:rsidP="0025389B">
            <w:pPr>
              <w:jc w:val="center"/>
            </w:pPr>
            <w:r>
              <w:t>99,29</w:t>
            </w:r>
          </w:p>
        </w:tc>
      </w:tr>
    </w:tbl>
    <w:p w14:paraId="72D07012" w14:textId="77777777" w:rsidR="00BD24E4" w:rsidRDefault="00BD24E4" w:rsidP="00BD24E4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14:paraId="416847FE" w14:textId="77777777" w:rsidR="00BD24E4" w:rsidRDefault="00BD24E4" w:rsidP="00BD24E4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14:paraId="589EB2DD" w14:textId="77777777" w:rsidR="00BD24E4" w:rsidRDefault="00BD24E4" w:rsidP="00BD24E4">
      <w:pPr>
        <w:keepLines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14:paraId="00000023" w14:textId="48D7AA68" w:rsidR="00C325E5" w:rsidRDefault="00C325E5" w:rsidP="00BD24E4">
      <w:pPr>
        <w:jc w:val="center"/>
      </w:pPr>
    </w:p>
    <w:sectPr w:rsidR="00C325E5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E05"/>
    <w:multiLevelType w:val="multilevel"/>
    <w:tmpl w:val="76FC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E07C16"/>
    <w:multiLevelType w:val="multilevel"/>
    <w:tmpl w:val="61F2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ED6EFE"/>
    <w:multiLevelType w:val="multilevel"/>
    <w:tmpl w:val="9C2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95016"/>
    <w:multiLevelType w:val="multilevel"/>
    <w:tmpl w:val="1E2E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5A1B78"/>
    <w:multiLevelType w:val="multilevel"/>
    <w:tmpl w:val="FE12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13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09452E"/>
    <w:rsid w:val="000E3973"/>
    <w:rsid w:val="001357FB"/>
    <w:rsid w:val="00185BBF"/>
    <w:rsid w:val="001D12DD"/>
    <w:rsid w:val="001D1368"/>
    <w:rsid w:val="002047AA"/>
    <w:rsid w:val="0021689B"/>
    <w:rsid w:val="002B6EA6"/>
    <w:rsid w:val="00343E68"/>
    <w:rsid w:val="00386271"/>
    <w:rsid w:val="004044F3"/>
    <w:rsid w:val="00566D36"/>
    <w:rsid w:val="005C5090"/>
    <w:rsid w:val="006074F6"/>
    <w:rsid w:val="00633D45"/>
    <w:rsid w:val="00661040"/>
    <w:rsid w:val="006937A8"/>
    <w:rsid w:val="006C684D"/>
    <w:rsid w:val="00800962"/>
    <w:rsid w:val="008822E5"/>
    <w:rsid w:val="008F7EB5"/>
    <w:rsid w:val="00A80B25"/>
    <w:rsid w:val="00AE583B"/>
    <w:rsid w:val="00B11F4E"/>
    <w:rsid w:val="00B13515"/>
    <w:rsid w:val="00BD24E4"/>
    <w:rsid w:val="00C325E5"/>
    <w:rsid w:val="00D715A8"/>
    <w:rsid w:val="00D829D3"/>
    <w:rsid w:val="00DF4820"/>
    <w:rsid w:val="00E473C1"/>
    <w:rsid w:val="00F30C0E"/>
    <w:rsid w:val="00F33ED8"/>
    <w:rsid w:val="00F4389F"/>
    <w:rsid w:val="00F84995"/>
    <w:rsid w:val="00F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BD24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95pt">
    <w:name w:val="Основной текст (2) + Arial;9;5 pt"/>
    <w:basedOn w:val="20"/>
    <w:rsid w:val="00BD24E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Arial95pt0">
    <w:name w:val="Основной текст (2) + Arial;9;5 pt;Полужирный"/>
    <w:basedOn w:val="20"/>
    <w:rsid w:val="00BD24E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BD24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Arial">
    <w:name w:val="Основной текст (2) + Arial;Полужирный"/>
    <w:basedOn w:val="20"/>
    <w:rsid w:val="00BD24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basedOn w:val="a"/>
    <w:uiPriority w:val="99"/>
    <w:unhideWhenUsed/>
    <w:rsid w:val="00F30C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BD24E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Arial95pt">
    <w:name w:val="Основной текст (2) + Arial;9;5 pt"/>
    <w:basedOn w:val="20"/>
    <w:rsid w:val="00BD24E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Arial95pt0">
    <w:name w:val="Основной текст (2) + Arial;9;5 pt;Полужирный"/>
    <w:basedOn w:val="20"/>
    <w:rsid w:val="00BD24E4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BD24E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Arial">
    <w:name w:val="Основной текст (2) + Arial;Полужирный"/>
    <w:basedOn w:val="20"/>
    <w:rsid w:val="00BD24E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3450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Super</cp:lastModifiedBy>
  <cp:revision>34</cp:revision>
  <dcterms:created xsi:type="dcterms:W3CDTF">2021-03-02T07:11:00Z</dcterms:created>
  <dcterms:modified xsi:type="dcterms:W3CDTF">2023-08-31T13:39:00Z</dcterms:modified>
</cp:coreProperties>
</file>