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B345362" w14:textId="77777777" w:rsidR="00557DB5" w:rsidRDefault="00AE583B" w:rsidP="00557D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«Експлуатаційне  утримання (поточний дрібний ремонт) дороги  по вул. Вокзальна в </w:t>
      </w:r>
      <w:proofErr w:type="spellStart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>смт.Жвирка</w:t>
      </w:r>
      <w:proofErr w:type="spellEnd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61C893A4" w14:textId="77777777" w:rsidR="00557DB5" w:rsidRDefault="00F84995" w:rsidP="00557D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</w:pPr>
      <w:r w:rsidRPr="00557DB5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B1A3BD8" w14:textId="2948B8E1" w:rsidR="00F30C0E" w:rsidRPr="00F84995" w:rsidRDefault="00F84995" w:rsidP="00557D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557DB5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 w:rsidR="000E3973" w:rsidRPr="00557DB5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</w:t>
      </w:r>
      <w:r w:rsidR="00557DB5" w:rsidRPr="00557DB5">
        <w:rPr>
          <w:rFonts w:ascii="Times New Roman" w:eastAsia="Times New Roman" w:hAnsi="Times New Roman"/>
          <w:b/>
          <w:sz w:val="20"/>
          <w:szCs w:val="20"/>
          <w:u w:val="single"/>
        </w:rPr>
        <w:t>29 серпня</w:t>
      </w:r>
      <w:r w:rsidR="00661040" w:rsidRPr="00557DB5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653040DE" w14:textId="77777777" w:rsidR="00557DB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4995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63DA297" w14:textId="77777777" w:rsidR="00557DB5" w:rsidRDefault="00557DB5" w:rsidP="00557DB5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557DB5">
        <w:rPr>
          <w:rFonts w:ascii="Times New Roman" w:eastAsia="Times New Roman" w:hAnsi="Times New Roman"/>
          <w:b/>
          <w:sz w:val="20"/>
          <w:szCs w:val="20"/>
        </w:rPr>
        <w:t xml:space="preserve">«Експлуатаційне  утримання (поточний дрібний ремонт) дороги  по вул. Вокзальна в </w:t>
      </w:r>
      <w:proofErr w:type="spellStart"/>
      <w:r w:rsidRPr="00557DB5">
        <w:rPr>
          <w:rFonts w:ascii="Times New Roman" w:eastAsia="Times New Roman" w:hAnsi="Times New Roman"/>
          <w:b/>
          <w:sz w:val="20"/>
          <w:szCs w:val="20"/>
        </w:rPr>
        <w:t>смт.Жвирка</w:t>
      </w:r>
      <w:proofErr w:type="spellEnd"/>
      <w:r w:rsidRPr="00557DB5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Pr="00557DB5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Pr="00557DB5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0454A4B6" w14:textId="260321B5" w:rsidR="00F84995" w:rsidRPr="00F84995" w:rsidRDefault="00557DB5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00000009" w14:textId="345A5142" w:rsidR="00C325E5" w:rsidRPr="00F84995" w:rsidRDefault="00AE583B">
      <w:pPr>
        <w:spacing w:before="280" w:after="280" w:line="240" w:lineRule="auto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</w:t>
      </w:r>
      <w:r w:rsidR="005E5F65">
        <w:rPr>
          <w:rFonts w:ascii="Times New Roman" w:eastAsia="Times New Roman" w:hAnsi="Times New Roman"/>
          <w:sz w:val="20"/>
          <w:szCs w:val="20"/>
        </w:rPr>
        <w:t xml:space="preserve"> (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>з</w:t>
      </w:r>
      <w:r w:rsidR="005E5F65">
        <w:rPr>
          <w:rFonts w:ascii="Times New Roman" w:eastAsia="Times New Roman" w:hAnsi="Times New Roman"/>
          <w:sz w:val="20"/>
          <w:szCs w:val="20"/>
        </w:rPr>
        <w:t>а</w:t>
      </w:r>
      <w:bookmarkStart w:id="1" w:name="_GoBack"/>
      <w:bookmarkEnd w:id="1"/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особливостями</w:t>
      </w:r>
      <w:r w:rsidR="005E5F65">
        <w:rPr>
          <w:rFonts w:ascii="Times New Roman" w:eastAsia="Times New Roman" w:hAnsi="Times New Roman"/>
          <w:sz w:val="20"/>
          <w:szCs w:val="20"/>
        </w:rPr>
        <w:t>)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557DB5" w:rsidRPr="00557DB5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UA-2023-08-29-004454-a</w:t>
      </w:r>
    </w:p>
    <w:p w14:paraId="0000000A" w14:textId="58AFA576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399 963,90 </w:t>
      </w:r>
      <w:proofErr w:type="spellStart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27995C77" w14:textId="3B4EAB33" w:rsid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399 963,90 </w:t>
      </w:r>
      <w:proofErr w:type="spellStart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557DB5" w:rsidRPr="00557DB5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Рішенням </w:t>
      </w:r>
      <w:r w:rsidR="00557DB5" w:rsidRPr="00557DB5">
        <w:rPr>
          <w:rFonts w:ascii="Times New Roman" w:eastAsia="Times New Roman" w:hAnsi="Times New Roman"/>
          <w:sz w:val="20"/>
          <w:szCs w:val="20"/>
        </w:rPr>
        <w:t xml:space="preserve">Виконавчого Комітету </w:t>
      </w:r>
      <w:proofErr w:type="spellStart"/>
      <w:r w:rsidR="00557DB5" w:rsidRPr="00557DB5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557DB5" w:rsidRPr="00557DB5">
        <w:rPr>
          <w:rFonts w:ascii="Times New Roman" w:eastAsia="Times New Roman" w:hAnsi="Times New Roman"/>
          <w:sz w:val="20"/>
          <w:szCs w:val="20"/>
        </w:rPr>
        <w:t xml:space="preserve"> міської ради № 218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Вокзальна в </w:t>
      </w:r>
      <w:proofErr w:type="spellStart"/>
      <w:r w:rsidR="00557DB5" w:rsidRPr="00557DB5">
        <w:rPr>
          <w:rFonts w:ascii="Times New Roman" w:eastAsia="Times New Roman" w:hAnsi="Times New Roman"/>
          <w:sz w:val="20"/>
          <w:szCs w:val="20"/>
        </w:rPr>
        <w:t>смт.Жвирка</w:t>
      </w:r>
      <w:proofErr w:type="spellEnd"/>
      <w:r w:rsidR="00557DB5" w:rsidRPr="00557DB5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557DB5" w:rsidRPr="00557DB5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557DB5" w:rsidRPr="00557DB5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</w:p>
    <w:p w14:paraId="540AA48F" w14:textId="77777777" w:rsidR="00557DB5" w:rsidRPr="00F84995" w:rsidRDefault="00557DB5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0F460A91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14:paraId="2EDC7ECB" w14:textId="7B8EF30D" w:rsid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3757E468" w14:textId="77777777" w:rsidR="00557DB5" w:rsidRPr="00F84995" w:rsidRDefault="00557DB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F7F3389" w14:textId="5BF90703" w:rsidR="006937A8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</w:t>
      </w:r>
      <w:r w:rsidR="00633D45" w:rsidRPr="00557DB5">
        <w:rPr>
          <w:sz w:val="20"/>
          <w:szCs w:val="20"/>
        </w:rPr>
        <w:t xml:space="preserve"> </w:t>
      </w:r>
      <w:r w:rsidR="000E3973" w:rsidRPr="00557DB5">
        <w:rPr>
          <w:sz w:val="20"/>
          <w:szCs w:val="20"/>
        </w:rPr>
        <w:t xml:space="preserve">Ініціатор закупівлі Олійник Олег Романович - Заступник з питань діяльності виконавчих органів ради. Розробник кошторисної документації ФОП </w:t>
      </w:r>
      <w:proofErr w:type="spellStart"/>
      <w:r w:rsidR="000E3973" w:rsidRPr="00557DB5">
        <w:rPr>
          <w:sz w:val="20"/>
          <w:szCs w:val="20"/>
        </w:rPr>
        <w:t>Галайда</w:t>
      </w:r>
      <w:proofErr w:type="spellEnd"/>
      <w:r w:rsidR="000E3973" w:rsidRPr="00557DB5">
        <w:rPr>
          <w:sz w:val="20"/>
          <w:szCs w:val="20"/>
        </w:rPr>
        <w:t xml:space="preserve"> Анатолій Миколайович.</w:t>
      </w:r>
    </w:p>
    <w:p w14:paraId="41E2372F" w14:textId="77777777" w:rsidR="00557DB5" w:rsidRPr="00F84995" w:rsidRDefault="00557DB5" w:rsidP="00F84995">
      <w:pPr>
        <w:pStyle w:val="a7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C336F5A" w14:textId="7742613C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F84995" w:rsidRPr="00F84995">
        <w:rPr>
          <w:sz w:val="20"/>
          <w:szCs w:val="20"/>
        </w:rPr>
        <w:t xml:space="preserve">Рішення Сесії </w:t>
      </w:r>
      <w:r w:rsidR="001505AD">
        <w:rPr>
          <w:sz w:val="20"/>
          <w:szCs w:val="20"/>
        </w:rPr>
        <w:t>Сокальської</w:t>
      </w:r>
      <w:r w:rsidR="00F84995" w:rsidRPr="00F84995">
        <w:rPr>
          <w:sz w:val="20"/>
          <w:szCs w:val="20"/>
        </w:rPr>
        <w:t xml:space="preserve"> міської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Рішення Виконавчого Комітету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</w:t>
      </w:r>
      <w:r w:rsidR="00557DB5" w:rsidRPr="00557DB5">
        <w:rPr>
          <w:sz w:val="20"/>
          <w:szCs w:val="20"/>
        </w:rPr>
        <w:t xml:space="preserve">№ 218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Вокзальна в </w:t>
      </w:r>
      <w:proofErr w:type="spellStart"/>
      <w:r w:rsidR="00557DB5" w:rsidRPr="00557DB5">
        <w:rPr>
          <w:sz w:val="20"/>
          <w:szCs w:val="20"/>
        </w:rPr>
        <w:t>смт.Жвирка</w:t>
      </w:r>
      <w:proofErr w:type="spellEnd"/>
      <w:r w:rsidR="00557DB5" w:rsidRPr="00557DB5">
        <w:rPr>
          <w:sz w:val="20"/>
          <w:szCs w:val="20"/>
        </w:rPr>
        <w:t xml:space="preserve"> комунальної власності </w:t>
      </w:r>
      <w:proofErr w:type="spellStart"/>
      <w:r w:rsidR="00557DB5" w:rsidRPr="00557DB5">
        <w:rPr>
          <w:sz w:val="20"/>
          <w:szCs w:val="20"/>
        </w:rPr>
        <w:t>Сокальської</w:t>
      </w:r>
      <w:proofErr w:type="spellEnd"/>
      <w:r w:rsidR="00557DB5" w:rsidRPr="00557DB5">
        <w:rPr>
          <w:sz w:val="20"/>
          <w:szCs w:val="20"/>
        </w:rPr>
        <w:t xml:space="preserve"> міської ради Львівської області»»</w:t>
      </w:r>
      <w:r w:rsidR="00F84995" w:rsidRPr="00F84995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557DB5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1B86DB02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011DC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по вул. Вокзальна, в </w:t>
      </w:r>
      <w:proofErr w:type="spellStart"/>
      <w:r w:rsidR="00F011DC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смт.Жвирка</w:t>
      </w:r>
      <w:proofErr w:type="spellEnd"/>
      <w:r w:rsidR="00F011DC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, 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3C97FFE8" w14:textId="77777777" w:rsidR="00F011DC" w:rsidRPr="00F011DC" w:rsidRDefault="00F011DC" w:rsidP="00F011DC">
      <w:pPr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011DC">
        <w:rPr>
          <w:rFonts w:ascii="Times New Roman" w:eastAsia="Times New Roman" w:hAnsi="Times New Roman"/>
          <w:b/>
          <w:sz w:val="24"/>
          <w:lang w:eastAsia="ru-RU"/>
        </w:rPr>
        <w:t>«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Експлуатаційне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утримання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(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поточний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дрібний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ремонт) дороги  по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вул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.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Вокзальна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в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смт</w:t>
      </w:r>
      <w:proofErr w:type="gram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.Ж</w:t>
      </w:r>
      <w:proofErr w:type="gram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вирка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комунальної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власності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Сокальської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міської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ради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Львівської</w:t>
      </w:r>
      <w:proofErr w:type="spellEnd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011DC">
        <w:rPr>
          <w:rFonts w:ascii="Times New Roman" w:eastAsia="Times New Roman" w:hAnsi="Times New Roman"/>
          <w:b/>
          <w:sz w:val="24"/>
          <w:lang w:val="ru-RU" w:eastAsia="ru-RU"/>
        </w:rPr>
        <w:t>області</w:t>
      </w:r>
      <w:proofErr w:type="spellEnd"/>
      <w:r w:rsidRPr="00F011DC">
        <w:rPr>
          <w:rFonts w:ascii="Times New Roman" w:eastAsia="Times New Roman" w:hAnsi="Times New Roman"/>
          <w:b/>
          <w:sz w:val="24"/>
          <w:lang w:eastAsia="ru-RU"/>
        </w:rPr>
        <w:t>»</w:t>
      </w:r>
    </w:p>
    <w:p w14:paraId="2E413C2D" w14:textId="77777777" w:rsidR="00F011DC" w:rsidRPr="00F011DC" w:rsidRDefault="00F011DC" w:rsidP="00F011D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F011DC">
        <w:rPr>
          <w:rFonts w:ascii="Times New Roman" w:eastAsia="Times New Roman" w:hAnsi="Times New Roman"/>
          <w:b/>
          <w:sz w:val="24"/>
          <w:lang w:eastAsia="ru-RU"/>
        </w:rPr>
        <w:t>Умови та об’єми робіт/послуг:</w:t>
      </w:r>
    </w:p>
    <w:tbl>
      <w:tblPr>
        <w:tblW w:w="0" w:type="auto"/>
        <w:tblInd w:w="-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375"/>
        <w:gridCol w:w="1426"/>
        <w:gridCol w:w="1422"/>
        <w:gridCol w:w="1429"/>
      </w:tblGrid>
      <w:tr w:rsidR="00F011DC" w:rsidRPr="00F011DC" w14:paraId="3426F278" w14:textId="77777777" w:rsidTr="0025389B">
        <w:trPr>
          <w:trHeight w:hRule="exact" w:val="4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E5C79" w14:textId="77777777" w:rsidR="00F011DC" w:rsidRPr="00F011DC" w:rsidRDefault="00F011DC" w:rsidP="00F011DC">
            <w:pPr>
              <w:widowControl w:val="0"/>
              <w:spacing w:after="6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171E446F" w14:textId="77777777" w:rsidR="00F011DC" w:rsidRPr="00F011DC" w:rsidRDefault="00F011DC" w:rsidP="00F011DC">
            <w:pPr>
              <w:widowControl w:val="0"/>
              <w:spacing w:before="60" w:after="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proofErr w:type="spellStart"/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40BD2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66BA8" w14:textId="77777777" w:rsidR="00F011DC" w:rsidRPr="00F011DC" w:rsidRDefault="00F011DC" w:rsidP="00F011DC">
            <w:pPr>
              <w:widowControl w:val="0"/>
              <w:spacing w:after="6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134CC2F5" w14:textId="77777777" w:rsidR="00F011DC" w:rsidRPr="00F011DC" w:rsidRDefault="00F011DC" w:rsidP="00F011DC">
            <w:pPr>
              <w:widowControl w:val="0"/>
              <w:spacing w:before="60"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FE9F4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EEAEA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F011DC" w:rsidRPr="00F011DC" w14:paraId="3E84014D" w14:textId="77777777" w:rsidTr="0025389B">
        <w:trPr>
          <w:trHeight w:hRule="exact" w:val="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0BFCE" w14:textId="77777777" w:rsidR="00F011DC" w:rsidRPr="00F011DC" w:rsidRDefault="00F011DC" w:rsidP="00F011DC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B3659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0DF7A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A41C9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A7629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F011DC" w:rsidRPr="00F011DC" w14:paraId="4FACE4F6" w14:textId="77777777" w:rsidTr="0025389B">
        <w:trPr>
          <w:trHeight w:hRule="exact"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2AAEE" w14:textId="77777777" w:rsidR="00F011DC" w:rsidRPr="00F011DC" w:rsidRDefault="00F011DC" w:rsidP="00F011DC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462FF" w14:textId="77777777" w:rsidR="00F011DC" w:rsidRPr="00F011DC" w:rsidRDefault="00F011DC" w:rsidP="00F011DC">
            <w:pPr>
              <w:widowControl w:val="0"/>
              <w:spacing w:after="0" w:line="234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B81E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0474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1C0C3" w14:textId="77777777" w:rsidR="00F011DC" w:rsidRPr="00F011DC" w:rsidRDefault="00F011DC" w:rsidP="00F011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F011DC" w:rsidRPr="00F011DC" w14:paraId="4B0E20ED" w14:textId="77777777" w:rsidTr="0025389B">
        <w:trPr>
          <w:trHeight w:hRule="exact" w:val="454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88F54" w14:textId="77777777" w:rsidR="00F011DC" w:rsidRPr="00F011DC" w:rsidRDefault="00F011DC" w:rsidP="00F011DC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FFFFFF"/>
          </w:tcPr>
          <w:p w14:paraId="2CFF5AD0" w14:textId="77777777" w:rsidR="00F011DC" w:rsidRPr="00F011DC" w:rsidRDefault="00F011DC" w:rsidP="00F011DC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5B4BBA79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14:paraId="033D96CB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578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E8D42" w14:textId="77777777" w:rsidR="00F011DC" w:rsidRPr="00F011DC" w:rsidRDefault="00F011DC" w:rsidP="00F011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F011DC" w:rsidRPr="00F011DC" w14:paraId="257F05BD" w14:textId="77777777" w:rsidTr="0025389B">
        <w:trPr>
          <w:trHeight w:hRule="exact" w:val="461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20FEB" w14:textId="77777777" w:rsidR="00F011DC" w:rsidRPr="00F011DC" w:rsidRDefault="00F011DC" w:rsidP="00F011DC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992D2" w14:textId="77777777" w:rsidR="00F011DC" w:rsidRPr="00F011DC" w:rsidRDefault="00F011DC" w:rsidP="00F011DC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26411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5E1F3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578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A1832" w14:textId="77777777" w:rsidR="00F011DC" w:rsidRPr="00F011DC" w:rsidRDefault="00F011DC" w:rsidP="00F011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150BF9C1" w14:textId="77777777" w:rsidR="00F011DC" w:rsidRPr="00F011DC" w:rsidRDefault="00F011DC" w:rsidP="00F011D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14:paraId="07792FA4" w14:textId="77777777" w:rsidR="00F011DC" w:rsidRPr="00F011DC" w:rsidRDefault="00F011DC" w:rsidP="00F011D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F011DC">
        <w:rPr>
          <w:rFonts w:ascii="Times New Roman" w:eastAsia="Times New Roman" w:hAnsi="Times New Roman"/>
          <w:b/>
          <w:sz w:val="24"/>
          <w:lang w:eastAsia="ru-RU"/>
        </w:rPr>
        <w:t>Відомість  матеріалів, ресурсів і комплектів та будівельні машини і механізми</w:t>
      </w:r>
    </w:p>
    <w:tbl>
      <w:tblPr>
        <w:tblW w:w="10132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6044"/>
        <w:gridCol w:w="1982"/>
        <w:gridCol w:w="1646"/>
      </w:tblGrid>
      <w:tr w:rsidR="00F011DC" w:rsidRPr="00F011DC" w14:paraId="21694206" w14:textId="77777777" w:rsidTr="0025389B">
        <w:trPr>
          <w:jc w:val="center"/>
        </w:trPr>
        <w:tc>
          <w:tcPr>
            <w:tcW w:w="460" w:type="dxa"/>
          </w:tcPr>
          <w:p w14:paraId="4F2567D7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№ п/</w:t>
            </w:r>
            <w:proofErr w:type="spellStart"/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44" w:type="dxa"/>
            <w:vAlign w:val="center"/>
          </w:tcPr>
          <w:p w14:paraId="690D84F6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матеріали, вироби і комплекти/</w:t>
            </w:r>
            <w:r w:rsidRPr="00F011DC">
              <w:rPr>
                <w:rFonts w:eastAsia="Times New Roman"/>
                <w:lang w:eastAsia="ru-RU"/>
              </w:rPr>
              <w:t xml:space="preserve"> </w:t>
            </w: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машини і механізми</w:t>
            </w:r>
          </w:p>
        </w:tc>
        <w:tc>
          <w:tcPr>
            <w:tcW w:w="1982" w:type="dxa"/>
            <w:vAlign w:val="center"/>
          </w:tcPr>
          <w:p w14:paraId="46B2B3BF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011DC">
              <w:rPr>
                <w:rFonts w:eastAsia="Times New Roman"/>
                <w:b/>
                <w:sz w:val="20"/>
                <w:szCs w:val="20"/>
                <w:lang w:eastAsia="ru-RU"/>
              </w:rPr>
              <w:t>Одиниця виміру</w:t>
            </w:r>
            <w:r w:rsidRPr="00F011DC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50A6932F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011DC">
              <w:rPr>
                <w:rFonts w:eastAsia="Times New Roman"/>
                <w:b/>
                <w:sz w:val="20"/>
                <w:szCs w:val="20"/>
                <w:lang w:eastAsia="ru-RU"/>
              </w:rPr>
              <w:t>Кількість</w:t>
            </w:r>
            <w:r w:rsidRPr="00F011DC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F011DC" w:rsidRPr="00F011DC" w14:paraId="50EB73C0" w14:textId="77777777" w:rsidTr="0025389B">
        <w:trPr>
          <w:jc w:val="center"/>
        </w:trPr>
        <w:tc>
          <w:tcPr>
            <w:tcW w:w="460" w:type="dxa"/>
          </w:tcPr>
          <w:p w14:paraId="5E16B2C0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4" w:type="dxa"/>
            <w:vAlign w:val="center"/>
          </w:tcPr>
          <w:p w14:paraId="27D45009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  <w:t>Будівельні машини і механізми</w:t>
            </w:r>
          </w:p>
          <w:p w14:paraId="170F2C68" w14:textId="77777777" w:rsidR="00F011DC" w:rsidRPr="00F011DC" w:rsidRDefault="00F011DC" w:rsidP="00F011DC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</w:p>
          <w:p w14:paraId="3C276208" w14:textId="77777777" w:rsidR="00F011DC" w:rsidRPr="00F011DC" w:rsidRDefault="00F011DC" w:rsidP="00F011DC">
            <w:pPr>
              <w:widowControl w:val="0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val="ru-RU" w:bidi="uk-UA"/>
              </w:rPr>
            </w:pPr>
            <w:r w:rsidRPr="00F011DC">
              <w:rPr>
                <w:rFonts w:ascii="Arial" w:eastAsia="Arial" w:hAnsi="Arial" w:cs="Arial"/>
                <w:color w:val="000000"/>
                <w:sz w:val="19"/>
                <w:szCs w:val="19"/>
                <w:shd w:val="clear" w:color="auto" w:fill="FFFFFF"/>
                <w:lang w:bidi="uk-UA"/>
              </w:rPr>
              <w:t>Автогрейдери середнього типу, ДЗ- 99 кВт</w:t>
            </w:r>
          </w:p>
        </w:tc>
        <w:tc>
          <w:tcPr>
            <w:tcW w:w="1982" w:type="dxa"/>
            <w:vAlign w:val="center"/>
          </w:tcPr>
          <w:p w14:paraId="4DE894FD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011DC">
              <w:rPr>
                <w:rFonts w:eastAsia="Times New Roman"/>
                <w:lang w:eastAsia="ru-RU"/>
              </w:rPr>
              <w:t>маш</w:t>
            </w:r>
            <w:proofErr w:type="spellEnd"/>
            <w:r w:rsidRPr="00F011DC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011DC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6EA87DB5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2,6867</w:t>
            </w:r>
          </w:p>
        </w:tc>
      </w:tr>
      <w:tr w:rsidR="00F011DC" w:rsidRPr="00F011DC" w14:paraId="45730C76" w14:textId="77777777" w:rsidTr="0025389B">
        <w:trPr>
          <w:jc w:val="center"/>
        </w:trPr>
        <w:tc>
          <w:tcPr>
            <w:tcW w:w="460" w:type="dxa"/>
          </w:tcPr>
          <w:p w14:paraId="73C47546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4" w:type="dxa"/>
            <w:vAlign w:val="center"/>
          </w:tcPr>
          <w:p w14:paraId="52D3E72E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2658A701" w14:textId="77777777" w:rsidR="00F011DC" w:rsidRPr="00F011DC" w:rsidRDefault="00F011DC" w:rsidP="00F011DC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АММАNN  АVЗЗ-2, маса 3,6 т</w:t>
            </w:r>
          </w:p>
        </w:tc>
        <w:tc>
          <w:tcPr>
            <w:tcW w:w="1982" w:type="dxa"/>
            <w:vAlign w:val="center"/>
          </w:tcPr>
          <w:p w14:paraId="320B9C4B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011DC">
              <w:rPr>
                <w:rFonts w:eastAsia="Times New Roman"/>
                <w:lang w:eastAsia="ru-RU"/>
              </w:rPr>
              <w:t>маш</w:t>
            </w:r>
            <w:proofErr w:type="spellEnd"/>
            <w:r w:rsidRPr="00F011DC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011DC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0277B54D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8,65753</w:t>
            </w:r>
          </w:p>
        </w:tc>
      </w:tr>
      <w:tr w:rsidR="00F011DC" w:rsidRPr="00F011DC" w14:paraId="1394F4A5" w14:textId="77777777" w:rsidTr="0025389B">
        <w:trPr>
          <w:jc w:val="center"/>
        </w:trPr>
        <w:tc>
          <w:tcPr>
            <w:tcW w:w="460" w:type="dxa"/>
          </w:tcPr>
          <w:p w14:paraId="69B1DB44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4" w:type="dxa"/>
            <w:vAlign w:val="center"/>
          </w:tcPr>
          <w:p w14:paraId="6735ACB9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11301A10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proofErr w:type="spellStart"/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Воomag</w:t>
            </w:r>
            <w:proofErr w:type="spellEnd"/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BW174 АD, маса 11,4 т</w:t>
            </w:r>
          </w:p>
        </w:tc>
        <w:tc>
          <w:tcPr>
            <w:tcW w:w="1982" w:type="dxa"/>
            <w:vAlign w:val="center"/>
          </w:tcPr>
          <w:p w14:paraId="7D649E04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011DC">
              <w:rPr>
                <w:rFonts w:eastAsia="Times New Roman"/>
                <w:lang w:eastAsia="ru-RU"/>
              </w:rPr>
              <w:t>маш</w:t>
            </w:r>
            <w:proofErr w:type="spellEnd"/>
            <w:r w:rsidRPr="00F011DC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011DC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180F073A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14,49145</w:t>
            </w:r>
          </w:p>
        </w:tc>
      </w:tr>
      <w:tr w:rsidR="00F011DC" w:rsidRPr="00F011DC" w14:paraId="767A4F53" w14:textId="77777777" w:rsidTr="0025389B">
        <w:trPr>
          <w:jc w:val="center"/>
        </w:trPr>
        <w:tc>
          <w:tcPr>
            <w:tcW w:w="460" w:type="dxa"/>
          </w:tcPr>
          <w:p w14:paraId="547A16BC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4" w:type="dxa"/>
            <w:vAlign w:val="center"/>
          </w:tcPr>
          <w:p w14:paraId="6AC71E5C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Асфальтоукладальник на гусеничному ходу АBG </w:t>
            </w:r>
            <w:proofErr w:type="spellStart"/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Тitan</w:t>
            </w:r>
            <w:proofErr w:type="spellEnd"/>
            <w:r w:rsidRPr="00F011DC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125</w:t>
            </w:r>
          </w:p>
        </w:tc>
        <w:tc>
          <w:tcPr>
            <w:tcW w:w="1982" w:type="dxa"/>
            <w:vAlign w:val="center"/>
          </w:tcPr>
          <w:p w14:paraId="73E4971F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011DC">
              <w:rPr>
                <w:rFonts w:eastAsia="Times New Roman"/>
                <w:lang w:eastAsia="ru-RU"/>
              </w:rPr>
              <w:t>маш</w:t>
            </w:r>
            <w:proofErr w:type="spellEnd"/>
            <w:r w:rsidRPr="00F011DC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011DC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3866917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1,97462</w:t>
            </w:r>
          </w:p>
        </w:tc>
      </w:tr>
      <w:tr w:rsidR="00F011DC" w:rsidRPr="00F011DC" w14:paraId="6E3C9343" w14:textId="77777777" w:rsidTr="0025389B">
        <w:trPr>
          <w:jc w:val="center"/>
        </w:trPr>
        <w:tc>
          <w:tcPr>
            <w:tcW w:w="460" w:type="dxa"/>
          </w:tcPr>
          <w:p w14:paraId="4D42174A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4" w:type="dxa"/>
            <w:vAlign w:val="center"/>
          </w:tcPr>
          <w:p w14:paraId="7B84608C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  <w:t xml:space="preserve">Будівельні матеріали, вироби і комплекти </w:t>
            </w:r>
          </w:p>
          <w:p w14:paraId="2078E5EE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</w:p>
          <w:p w14:paraId="591993BB" w14:textId="77777777" w:rsidR="00F011DC" w:rsidRPr="00F011DC" w:rsidRDefault="00F011DC" w:rsidP="00F011DC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Бітуми нафтові дорожні МГ і СГ, рідкі</w:t>
            </w:r>
          </w:p>
        </w:tc>
        <w:tc>
          <w:tcPr>
            <w:tcW w:w="1982" w:type="dxa"/>
            <w:vAlign w:val="center"/>
          </w:tcPr>
          <w:p w14:paraId="45455695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10177051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0,0079764</w:t>
            </w:r>
          </w:p>
        </w:tc>
      </w:tr>
      <w:tr w:rsidR="00F011DC" w:rsidRPr="00F011DC" w14:paraId="225E7588" w14:textId="77777777" w:rsidTr="0025389B">
        <w:trPr>
          <w:jc w:val="center"/>
        </w:trPr>
        <w:tc>
          <w:tcPr>
            <w:tcW w:w="460" w:type="dxa"/>
          </w:tcPr>
          <w:p w14:paraId="24EA6841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4" w:type="dxa"/>
            <w:vAlign w:val="center"/>
          </w:tcPr>
          <w:p w14:paraId="4FAE4347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</w:t>
            </w:r>
          </w:p>
          <w:p w14:paraId="6B57E770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фракція 10-20 мм</w:t>
            </w:r>
          </w:p>
        </w:tc>
        <w:tc>
          <w:tcPr>
            <w:tcW w:w="1982" w:type="dxa"/>
            <w:vAlign w:val="center"/>
          </w:tcPr>
          <w:p w14:paraId="26569C11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63ADECB3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4,6115</w:t>
            </w:r>
          </w:p>
        </w:tc>
      </w:tr>
      <w:tr w:rsidR="00F011DC" w:rsidRPr="00F011DC" w14:paraId="742C3DB7" w14:textId="77777777" w:rsidTr="0025389B">
        <w:trPr>
          <w:jc w:val="center"/>
        </w:trPr>
        <w:tc>
          <w:tcPr>
            <w:tcW w:w="460" w:type="dxa"/>
          </w:tcPr>
          <w:p w14:paraId="1CCFA877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4" w:type="dxa"/>
            <w:vAlign w:val="center"/>
          </w:tcPr>
          <w:p w14:paraId="657EB0B3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 фракція 20-40 мм</w:t>
            </w:r>
          </w:p>
        </w:tc>
        <w:tc>
          <w:tcPr>
            <w:tcW w:w="1982" w:type="dxa"/>
            <w:vAlign w:val="center"/>
          </w:tcPr>
          <w:p w14:paraId="484DAA34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66876B4C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22,055</w:t>
            </w:r>
          </w:p>
        </w:tc>
      </w:tr>
      <w:tr w:rsidR="00F011DC" w:rsidRPr="00F011DC" w14:paraId="699CC9ED" w14:textId="77777777" w:rsidTr="0025389B">
        <w:trPr>
          <w:jc w:val="center"/>
        </w:trPr>
        <w:tc>
          <w:tcPr>
            <w:tcW w:w="460" w:type="dxa"/>
          </w:tcPr>
          <w:p w14:paraId="60488007" w14:textId="77777777" w:rsidR="00F011DC" w:rsidRPr="00F011DC" w:rsidRDefault="00F011DC" w:rsidP="00F011DC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011DC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4" w:type="dxa"/>
            <w:vAlign w:val="center"/>
          </w:tcPr>
          <w:p w14:paraId="5864719F" w14:textId="77777777" w:rsidR="00F011DC" w:rsidRPr="00F011DC" w:rsidRDefault="00F011DC" w:rsidP="00F011DC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011DC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</w:t>
            </w:r>
          </w:p>
        </w:tc>
        <w:tc>
          <w:tcPr>
            <w:tcW w:w="1982" w:type="dxa"/>
            <w:vAlign w:val="center"/>
          </w:tcPr>
          <w:p w14:paraId="2067BBE0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469F556B" w14:textId="77777777" w:rsidR="00F011DC" w:rsidRPr="00F011DC" w:rsidRDefault="00F011DC" w:rsidP="00F011DC">
            <w:pPr>
              <w:jc w:val="center"/>
              <w:rPr>
                <w:rFonts w:eastAsia="Times New Roman"/>
                <w:lang w:eastAsia="ru-RU"/>
              </w:rPr>
            </w:pPr>
            <w:r w:rsidRPr="00F011DC">
              <w:rPr>
                <w:rFonts w:eastAsia="Times New Roman"/>
                <w:lang w:eastAsia="ru-RU"/>
              </w:rPr>
              <w:t>69,82</w:t>
            </w:r>
          </w:p>
        </w:tc>
      </w:tr>
    </w:tbl>
    <w:p w14:paraId="3EFB840E" w14:textId="77777777" w:rsidR="00F011DC" w:rsidRPr="00F011DC" w:rsidRDefault="00F011DC" w:rsidP="00F011DC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5205E9B2" w14:textId="77777777" w:rsidR="00F011DC" w:rsidRPr="00F011DC" w:rsidRDefault="00F011DC" w:rsidP="00F011DC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0000023" w14:textId="48D7AA68" w:rsidR="00C325E5" w:rsidRDefault="00C325E5" w:rsidP="00F011DC">
      <w:pPr>
        <w:jc w:val="center"/>
      </w:pPr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09452E"/>
    <w:rsid w:val="000E3973"/>
    <w:rsid w:val="001357FB"/>
    <w:rsid w:val="001505AD"/>
    <w:rsid w:val="00185BBF"/>
    <w:rsid w:val="001D12DD"/>
    <w:rsid w:val="001D1368"/>
    <w:rsid w:val="002047AA"/>
    <w:rsid w:val="0021689B"/>
    <w:rsid w:val="002B6EA6"/>
    <w:rsid w:val="00343E68"/>
    <w:rsid w:val="00386271"/>
    <w:rsid w:val="004044F3"/>
    <w:rsid w:val="00557DB5"/>
    <w:rsid w:val="00566D36"/>
    <w:rsid w:val="005C5090"/>
    <w:rsid w:val="005E5F65"/>
    <w:rsid w:val="006074F6"/>
    <w:rsid w:val="00633D45"/>
    <w:rsid w:val="00661040"/>
    <w:rsid w:val="006937A8"/>
    <w:rsid w:val="006C684D"/>
    <w:rsid w:val="00800962"/>
    <w:rsid w:val="008822E5"/>
    <w:rsid w:val="008F7EB5"/>
    <w:rsid w:val="00AE583B"/>
    <w:rsid w:val="00B11F4E"/>
    <w:rsid w:val="00B13515"/>
    <w:rsid w:val="00C325E5"/>
    <w:rsid w:val="00D715A8"/>
    <w:rsid w:val="00D829D3"/>
    <w:rsid w:val="00E473C1"/>
    <w:rsid w:val="00F011DC"/>
    <w:rsid w:val="00F30C0E"/>
    <w:rsid w:val="00F4389F"/>
    <w:rsid w:val="00F84995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35</cp:revision>
  <dcterms:created xsi:type="dcterms:W3CDTF">2021-03-02T07:11:00Z</dcterms:created>
  <dcterms:modified xsi:type="dcterms:W3CDTF">2023-08-31T13:28:00Z</dcterms:modified>
</cp:coreProperties>
</file>